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ED" w:rsidRPr="005D53F4" w:rsidRDefault="009858F5" w:rsidP="009858F5">
      <w:pPr>
        <w:pStyle w:val="BasistekstSchoonoord"/>
        <w:jc w:val="center"/>
        <w:rPr>
          <w:sz w:val="22"/>
          <w:szCs w:val="22"/>
        </w:rPr>
      </w:pPr>
      <w:r w:rsidRPr="005D53F4">
        <w:rPr>
          <w:sz w:val="22"/>
          <w:szCs w:val="22"/>
        </w:rPr>
        <w:t xml:space="preserve">Boekverslag Er </w:t>
      </w:r>
      <w:proofErr w:type="spellStart"/>
      <w:r w:rsidRPr="005D53F4">
        <w:rPr>
          <w:sz w:val="22"/>
          <w:szCs w:val="22"/>
        </w:rPr>
        <w:t>ist</w:t>
      </w:r>
      <w:proofErr w:type="spellEnd"/>
      <w:r w:rsidRPr="005D53F4">
        <w:rPr>
          <w:sz w:val="22"/>
          <w:szCs w:val="22"/>
        </w:rPr>
        <w:t xml:space="preserve"> Wieder Da</w:t>
      </w:r>
    </w:p>
    <w:p w:rsidR="009858F5" w:rsidRPr="005D53F4" w:rsidRDefault="009858F5" w:rsidP="009858F5">
      <w:pPr>
        <w:pStyle w:val="BasistekstSchoonoord"/>
        <w:numPr>
          <w:ilvl w:val="0"/>
          <w:numId w:val="47"/>
        </w:numPr>
        <w:rPr>
          <w:sz w:val="22"/>
          <w:szCs w:val="22"/>
        </w:rPr>
      </w:pPr>
      <w:bookmarkStart w:id="0" w:name="_GoBack"/>
      <w:bookmarkEnd w:id="0"/>
    </w:p>
    <w:p w:rsidR="009858F5" w:rsidRPr="005D53F4" w:rsidRDefault="009858F5" w:rsidP="009858F5">
      <w:pPr>
        <w:pStyle w:val="BasistekstSchoonoord"/>
        <w:numPr>
          <w:ilvl w:val="0"/>
          <w:numId w:val="47"/>
        </w:numPr>
        <w:rPr>
          <w:sz w:val="22"/>
          <w:szCs w:val="22"/>
        </w:rPr>
      </w:pPr>
      <w:r w:rsidRPr="005D53F4">
        <w:rPr>
          <w:sz w:val="22"/>
          <w:szCs w:val="22"/>
        </w:rPr>
        <w:t xml:space="preserve">Er </w:t>
      </w:r>
      <w:proofErr w:type="spellStart"/>
      <w:r w:rsidRPr="005D53F4">
        <w:rPr>
          <w:sz w:val="22"/>
          <w:szCs w:val="22"/>
        </w:rPr>
        <w:t>ist</w:t>
      </w:r>
      <w:proofErr w:type="spellEnd"/>
      <w:r w:rsidRPr="005D53F4">
        <w:rPr>
          <w:sz w:val="22"/>
          <w:szCs w:val="22"/>
        </w:rPr>
        <w:t xml:space="preserve"> wieder da, geschreven door </w:t>
      </w:r>
      <w:proofErr w:type="spellStart"/>
      <w:r w:rsidRPr="005D53F4">
        <w:rPr>
          <w:sz w:val="22"/>
          <w:szCs w:val="22"/>
        </w:rPr>
        <w:t>Timur</w:t>
      </w:r>
      <w:proofErr w:type="spellEnd"/>
      <w:r w:rsidRPr="005D53F4">
        <w:rPr>
          <w:sz w:val="22"/>
          <w:szCs w:val="22"/>
        </w:rPr>
        <w:t xml:space="preserve"> </w:t>
      </w:r>
      <w:proofErr w:type="spellStart"/>
      <w:r w:rsidRPr="005D53F4">
        <w:rPr>
          <w:sz w:val="22"/>
          <w:szCs w:val="22"/>
        </w:rPr>
        <w:t>Vermes</w:t>
      </w:r>
      <w:proofErr w:type="spellEnd"/>
      <w:r w:rsidRPr="005D53F4">
        <w:rPr>
          <w:sz w:val="22"/>
          <w:szCs w:val="22"/>
        </w:rPr>
        <w:t xml:space="preserve"> in 2012, uitgeverij </w:t>
      </w:r>
      <w:proofErr w:type="spellStart"/>
      <w:r w:rsidRPr="005D53F4">
        <w:rPr>
          <w:sz w:val="22"/>
          <w:szCs w:val="22"/>
        </w:rPr>
        <w:t>Bastei</w:t>
      </w:r>
      <w:proofErr w:type="spellEnd"/>
      <w:r w:rsidRPr="005D53F4">
        <w:rPr>
          <w:sz w:val="22"/>
          <w:szCs w:val="22"/>
        </w:rPr>
        <w:t xml:space="preserve"> </w:t>
      </w:r>
      <w:proofErr w:type="spellStart"/>
      <w:r w:rsidRPr="005D53F4">
        <w:rPr>
          <w:sz w:val="22"/>
          <w:szCs w:val="22"/>
        </w:rPr>
        <w:t>Lübbe</w:t>
      </w:r>
      <w:proofErr w:type="spellEnd"/>
      <w:r w:rsidRPr="005D53F4">
        <w:rPr>
          <w:sz w:val="22"/>
          <w:szCs w:val="22"/>
        </w:rPr>
        <w:t xml:space="preserve"> </w:t>
      </w:r>
      <w:proofErr w:type="spellStart"/>
      <w:r w:rsidRPr="005D53F4">
        <w:rPr>
          <w:sz w:val="22"/>
          <w:szCs w:val="22"/>
        </w:rPr>
        <w:t>Taschenbuch</w:t>
      </w:r>
      <w:proofErr w:type="spellEnd"/>
      <w:r w:rsidRPr="005D53F4">
        <w:rPr>
          <w:sz w:val="22"/>
          <w:szCs w:val="22"/>
        </w:rPr>
        <w:t xml:space="preserve">, </w:t>
      </w:r>
    </w:p>
    <w:p w:rsidR="009858F5" w:rsidRPr="005D53F4" w:rsidRDefault="009858F5" w:rsidP="009858F5">
      <w:pPr>
        <w:pStyle w:val="BasistekstSchoonoord"/>
        <w:numPr>
          <w:ilvl w:val="0"/>
          <w:numId w:val="47"/>
        </w:numPr>
        <w:rPr>
          <w:sz w:val="22"/>
          <w:szCs w:val="22"/>
        </w:rPr>
      </w:pPr>
      <w:r w:rsidRPr="005D53F4">
        <w:rPr>
          <w:sz w:val="22"/>
          <w:szCs w:val="22"/>
        </w:rPr>
        <w:t xml:space="preserve">De titel slaat op Hitler. In het verhaal is Hitler als het ware weer uit de dood opgestaan, wat dus betekent dat hij ‘er weer is’: er </w:t>
      </w:r>
      <w:proofErr w:type="spellStart"/>
      <w:r w:rsidRPr="005D53F4">
        <w:rPr>
          <w:sz w:val="22"/>
          <w:szCs w:val="22"/>
        </w:rPr>
        <w:t>ist</w:t>
      </w:r>
      <w:proofErr w:type="spellEnd"/>
      <w:r w:rsidRPr="005D53F4">
        <w:rPr>
          <w:sz w:val="22"/>
          <w:szCs w:val="22"/>
        </w:rPr>
        <w:t xml:space="preserve"> wieder da.</w:t>
      </w:r>
    </w:p>
    <w:p w:rsidR="009858F5" w:rsidRDefault="00261B2D" w:rsidP="009858F5">
      <w:pPr>
        <w:pStyle w:val="BasistekstSchoonoord"/>
        <w:numPr>
          <w:ilvl w:val="0"/>
          <w:numId w:val="47"/>
        </w:numPr>
        <w:rPr>
          <w:sz w:val="22"/>
          <w:szCs w:val="22"/>
        </w:rPr>
      </w:pPr>
      <w:r w:rsidRPr="005D53F4">
        <w:rPr>
          <w:sz w:val="22"/>
          <w:szCs w:val="22"/>
        </w:rPr>
        <w:t xml:space="preserve">Het is een satire. In een satire wordt namelijk, net zoals vaak bij cabaret gebeurd, met grappen </w:t>
      </w:r>
      <w:r w:rsidR="005D53F4" w:rsidRPr="005D53F4">
        <w:rPr>
          <w:sz w:val="22"/>
          <w:szCs w:val="22"/>
        </w:rPr>
        <w:t>kritiek geleverd op de maatschappij. In het geval van dit boek wordt er inderdaad kritiek geleverd op de maatschappij en een politici, namelijk Hitler.</w:t>
      </w:r>
    </w:p>
    <w:p w:rsidR="005D53F4" w:rsidRDefault="005D53F4" w:rsidP="009858F5">
      <w:pPr>
        <w:pStyle w:val="BasistekstSchoonoord"/>
        <w:numPr>
          <w:ilvl w:val="0"/>
          <w:numId w:val="47"/>
        </w:numPr>
        <w:rPr>
          <w:sz w:val="22"/>
          <w:szCs w:val="22"/>
        </w:rPr>
      </w:pPr>
      <w:r>
        <w:rPr>
          <w:sz w:val="22"/>
          <w:szCs w:val="22"/>
        </w:rPr>
        <w:t>Op een dag wordt Adolf Hitler wakker in de bosjes</w:t>
      </w:r>
      <w:r w:rsidR="00CB270E">
        <w:rPr>
          <w:sz w:val="22"/>
          <w:szCs w:val="22"/>
        </w:rPr>
        <w:t xml:space="preserve"> naast zijn hoofdkwartier in Berlijn</w:t>
      </w:r>
      <w:r>
        <w:rPr>
          <w:sz w:val="22"/>
          <w:szCs w:val="22"/>
        </w:rPr>
        <w:t xml:space="preserve">, precies </w:t>
      </w:r>
      <w:r w:rsidR="00CB270E">
        <w:rPr>
          <w:sz w:val="22"/>
          <w:szCs w:val="22"/>
        </w:rPr>
        <w:t xml:space="preserve">op de plek waar hij jaren geleden neer is gevallen om nooit meer wakker te worden. Hij is zich niet bewust van de tijd en is nogal verward. Vlakbij is er iemand drie voetballende jongens aan het filmen. </w:t>
      </w:r>
    </w:p>
    <w:p w:rsidR="00CB270E" w:rsidRDefault="00CB270E" w:rsidP="00CB270E">
      <w:pPr>
        <w:pStyle w:val="BasistekstSchoonoord"/>
        <w:ind w:left="360"/>
        <w:rPr>
          <w:sz w:val="22"/>
          <w:szCs w:val="22"/>
        </w:rPr>
      </w:pPr>
      <w:r>
        <w:rPr>
          <w:sz w:val="22"/>
          <w:szCs w:val="22"/>
        </w:rPr>
        <w:t xml:space="preserve">Hitler loopt gedesoriënteerd door de hoofdstad van Duitsland en spreekt mensen aan om erachter te komen in welk jaar hij zich bevindt. Iedereen denkt echter dat hij een komiek is die slechts Hitler nadoet, en wil op de foto met hem of neemt hem niet serieus. Hij krijgt een krant in handen en valt flauw nadat hij erachter komt dat het 2014 is. De krantenverkoper neemt hem onder zijn hoede voor een nacht. </w:t>
      </w:r>
    </w:p>
    <w:p w:rsidR="00CB270E" w:rsidRDefault="00CB270E" w:rsidP="00CB270E">
      <w:pPr>
        <w:pStyle w:val="BasistekstSchoonoord"/>
        <w:ind w:left="360"/>
        <w:rPr>
          <w:sz w:val="22"/>
          <w:szCs w:val="22"/>
        </w:rPr>
      </w:pPr>
      <w:r>
        <w:rPr>
          <w:sz w:val="22"/>
          <w:szCs w:val="22"/>
        </w:rPr>
        <w:t xml:space="preserve">Ondertussen wordt de journalist die de drie jongens aan het filmen was ontslagen. Verdrietig kijkt hij de filmpjes die hij gemaakt door en zijn moeder wijst hem op de man in de achtergrond: Hitler. </w:t>
      </w:r>
      <w:proofErr w:type="spellStart"/>
      <w:r>
        <w:rPr>
          <w:sz w:val="22"/>
          <w:szCs w:val="22"/>
        </w:rPr>
        <w:t>Sawatzki</w:t>
      </w:r>
      <w:proofErr w:type="spellEnd"/>
      <w:r>
        <w:rPr>
          <w:sz w:val="22"/>
          <w:szCs w:val="22"/>
        </w:rPr>
        <w:t xml:space="preserve"> gaat driftig opzoek naar Hitler en vindt hem uiteindelijk bij de krantenverkoper. </w:t>
      </w:r>
    </w:p>
    <w:p w:rsidR="003A0F8A" w:rsidRDefault="003A0F8A" w:rsidP="00CB270E">
      <w:pPr>
        <w:pStyle w:val="BasistekstSchoonoord"/>
        <w:ind w:left="360"/>
        <w:rPr>
          <w:sz w:val="22"/>
          <w:szCs w:val="22"/>
        </w:rPr>
      </w:pPr>
      <w:r>
        <w:rPr>
          <w:sz w:val="22"/>
          <w:szCs w:val="22"/>
        </w:rPr>
        <w:t xml:space="preserve">Hij ziet hier zijn grote kans in om zijn baan bij het uitzendbureau weer terug te krijgen. Samen reizen ze het land door zodat </w:t>
      </w:r>
      <w:proofErr w:type="spellStart"/>
      <w:r>
        <w:rPr>
          <w:sz w:val="22"/>
          <w:szCs w:val="22"/>
        </w:rPr>
        <w:t>Sawatzki</w:t>
      </w:r>
      <w:proofErr w:type="spellEnd"/>
      <w:r>
        <w:rPr>
          <w:sz w:val="22"/>
          <w:szCs w:val="22"/>
        </w:rPr>
        <w:t xml:space="preserve"> opnames kan maken. Dit gaat echter niet altijd goed; Hitler schiet bij een hondenfokker een van de honden dood. </w:t>
      </w:r>
      <w:proofErr w:type="spellStart"/>
      <w:r>
        <w:rPr>
          <w:sz w:val="22"/>
          <w:szCs w:val="22"/>
        </w:rPr>
        <w:t>Sawatzki</w:t>
      </w:r>
      <w:proofErr w:type="spellEnd"/>
      <w:r>
        <w:rPr>
          <w:sz w:val="22"/>
          <w:szCs w:val="22"/>
        </w:rPr>
        <w:t xml:space="preserve"> heeft dringend meer geld nodig en belt het uitzendbureau op om mede te delen dat hij een hit heeft, maar mee</w:t>
      </w:r>
      <w:r w:rsidR="008C11DC">
        <w:rPr>
          <w:sz w:val="22"/>
          <w:szCs w:val="22"/>
        </w:rPr>
        <w:t xml:space="preserve">r geld nodig heeft. </w:t>
      </w:r>
      <w:proofErr w:type="spellStart"/>
      <w:r w:rsidR="008C11DC">
        <w:rPr>
          <w:sz w:val="22"/>
          <w:szCs w:val="22"/>
        </w:rPr>
        <w:t>Sensebrink</w:t>
      </w:r>
      <w:proofErr w:type="spellEnd"/>
      <w:r>
        <w:rPr>
          <w:sz w:val="22"/>
          <w:szCs w:val="22"/>
        </w:rPr>
        <w:t xml:space="preserve"> heeft daar echter geen interesse in. </w:t>
      </w:r>
    </w:p>
    <w:p w:rsidR="003A0F8A" w:rsidRDefault="003A0F8A" w:rsidP="003A0F8A">
      <w:pPr>
        <w:pStyle w:val="BasistekstSchoonoord"/>
        <w:ind w:left="360"/>
        <w:rPr>
          <w:sz w:val="22"/>
          <w:szCs w:val="22"/>
        </w:rPr>
      </w:pPr>
      <w:r>
        <w:rPr>
          <w:sz w:val="22"/>
          <w:szCs w:val="22"/>
        </w:rPr>
        <w:t xml:space="preserve">Later gaat </w:t>
      </w:r>
      <w:proofErr w:type="spellStart"/>
      <w:r>
        <w:rPr>
          <w:sz w:val="22"/>
          <w:szCs w:val="22"/>
        </w:rPr>
        <w:t>Sawatzki</w:t>
      </w:r>
      <w:proofErr w:type="spellEnd"/>
      <w:r>
        <w:rPr>
          <w:sz w:val="22"/>
          <w:szCs w:val="22"/>
        </w:rPr>
        <w:t xml:space="preserve"> er gewoon langs en hij neemt Hitler mee. Die doet vervolgens alsof hij thuis is en loopt zo een vergaderzaal binnen, waar de hoofdredacteur aan het vergaderen is met haar werknemers.</w:t>
      </w:r>
    </w:p>
    <w:p w:rsidR="003A0F8A" w:rsidRDefault="003A0F8A" w:rsidP="003A0F8A">
      <w:pPr>
        <w:pStyle w:val="BasistekstSchoonoord"/>
        <w:ind w:left="360"/>
        <w:rPr>
          <w:sz w:val="22"/>
          <w:szCs w:val="22"/>
        </w:rPr>
      </w:pPr>
      <w:r>
        <w:rPr>
          <w:sz w:val="22"/>
          <w:szCs w:val="22"/>
        </w:rPr>
        <w:t>Bellini zit de Hitler-’</w:t>
      </w:r>
      <w:proofErr w:type="spellStart"/>
      <w:r>
        <w:rPr>
          <w:sz w:val="22"/>
          <w:szCs w:val="22"/>
        </w:rPr>
        <w:t>imposter</w:t>
      </w:r>
      <w:proofErr w:type="spellEnd"/>
      <w:r>
        <w:rPr>
          <w:sz w:val="22"/>
          <w:szCs w:val="22"/>
        </w:rPr>
        <w:t xml:space="preserve">’ helemaal zitten en geeft hem een rol in een bekend tv-programma. </w:t>
      </w:r>
      <w:proofErr w:type="spellStart"/>
      <w:r w:rsidR="008C11DC">
        <w:rPr>
          <w:sz w:val="22"/>
          <w:szCs w:val="22"/>
        </w:rPr>
        <w:t>Sensebrink</w:t>
      </w:r>
      <w:proofErr w:type="spellEnd"/>
      <w:r w:rsidR="008C11DC">
        <w:rPr>
          <w:sz w:val="22"/>
          <w:szCs w:val="22"/>
        </w:rPr>
        <w:t xml:space="preserve"> is nogal overdonderd, maar ziet wel zijn kans schoon Bellini, zijn baas, onderuit te halen. Nu staat zij namelijk nog boven hem, maar hij zou maar al te graag zichzelf op haar plek zien. Hij bedenkt een list waarin hij Hitler allerlei stomme grappen en opmerkingen laat maken tijdens de eerste liveshow van het programma. Dit zou ervoor zorgen dat Hitler in het programma flopt. Hitler trekt tegen zijn verwachtingen in geheel zijn eigen plan en zegt gewoon wat hij wil zeggen, in plaats van dat hij de woorden van het kartonnen bord voor hem opleest. </w:t>
      </w:r>
    </w:p>
    <w:p w:rsidR="008C11DC" w:rsidRDefault="008C11DC" w:rsidP="003A0F8A">
      <w:pPr>
        <w:pStyle w:val="BasistekstSchoonoord"/>
        <w:ind w:left="360"/>
        <w:rPr>
          <w:sz w:val="22"/>
          <w:szCs w:val="22"/>
        </w:rPr>
      </w:pPr>
      <w:r>
        <w:rPr>
          <w:sz w:val="22"/>
          <w:szCs w:val="22"/>
        </w:rPr>
        <w:t xml:space="preserve">Gevolg is dat de show een enorme hit wordt en Hitler wordt in elke aflevering van de show ingezet. Ondertussen wordt </w:t>
      </w:r>
      <w:proofErr w:type="spellStart"/>
      <w:r>
        <w:rPr>
          <w:sz w:val="22"/>
          <w:szCs w:val="22"/>
        </w:rPr>
        <w:t>Sawatzki</w:t>
      </w:r>
      <w:proofErr w:type="spellEnd"/>
      <w:r>
        <w:rPr>
          <w:sz w:val="22"/>
          <w:szCs w:val="22"/>
        </w:rPr>
        <w:t xml:space="preserve"> weer in het bedrijf ingezet, maar dan wel als een soort hulpje voor de werknemers. </w:t>
      </w:r>
    </w:p>
    <w:p w:rsidR="008C11DC" w:rsidRDefault="008C11DC" w:rsidP="003A0F8A">
      <w:pPr>
        <w:pStyle w:val="BasistekstSchoonoord"/>
        <w:ind w:left="360"/>
        <w:rPr>
          <w:sz w:val="22"/>
          <w:szCs w:val="22"/>
        </w:rPr>
      </w:pPr>
      <w:r>
        <w:rPr>
          <w:sz w:val="22"/>
          <w:szCs w:val="22"/>
        </w:rPr>
        <w:t xml:space="preserve">Op een gegeven moment gaat het de mist in: Hitler wordt op live tv geconfronteerd met een filmpje van dat hij een hond doodschiet. Iedereen reageert geschokt en Hitler wordt van de buis gehaald. </w:t>
      </w:r>
      <w:r w:rsidR="00304EBF">
        <w:rPr>
          <w:sz w:val="22"/>
          <w:szCs w:val="22"/>
        </w:rPr>
        <w:t xml:space="preserve">Ook Bellini wordt ontslagen en </w:t>
      </w:r>
      <w:proofErr w:type="spellStart"/>
      <w:r w:rsidR="00304EBF">
        <w:rPr>
          <w:sz w:val="22"/>
          <w:szCs w:val="22"/>
        </w:rPr>
        <w:t>Sensebrinks</w:t>
      </w:r>
      <w:proofErr w:type="spellEnd"/>
      <w:r w:rsidR="00304EBF">
        <w:rPr>
          <w:sz w:val="22"/>
          <w:szCs w:val="22"/>
        </w:rPr>
        <w:t xml:space="preserve"> droom wordt werkelijkheid.</w:t>
      </w:r>
    </w:p>
    <w:p w:rsidR="00304EBF" w:rsidRDefault="00304EBF" w:rsidP="003A0F8A">
      <w:pPr>
        <w:pStyle w:val="BasistekstSchoonoord"/>
        <w:ind w:left="360"/>
        <w:rPr>
          <w:sz w:val="22"/>
          <w:szCs w:val="22"/>
        </w:rPr>
      </w:pPr>
      <w:r>
        <w:rPr>
          <w:sz w:val="22"/>
          <w:szCs w:val="22"/>
        </w:rPr>
        <w:t xml:space="preserve">Hitler schrijft een boek, welke een grote hit wordt. Het incident met de hond wordt al snel vergeten en </w:t>
      </w:r>
      <w:proofErr w:type="spellStart"/>
      <w:r>
        <w:rPr>
          <w:sz w:val="22"/>
          <w:szCs w:val="22"/>
        </w:rPr>
        <w:t>Sawatzski</w:t>
      </w:r>
      <w:proofErr w:type="spellEnd"/>
      <w:r>
        <w:rPr>
          <w:sz w:val="22"/>
          <w:szCs w:val="22"/>
        </w:rPr>
        <w:t xml:space="preserve"> besluit het te verfilmen.</w:t>
      </w:r>
      <w:r w:rsidR="00E716CB">
        <w:rPr>
          <w:sz w:val="22"/>
          <w:szCs w:val="22"/>
        </w:rPr>
        <w:t xml:space="preserve"> Tegelijkertijd gaat het niet goed met een uitzendbureau onder </w:t>
      </w:r>
      <w:proofErr w:type="spellStart"/>
      <w:r w:rsidR="00E716CB">
        <w:rPr>
          <w:sz w:val="22"/>
          <w:szCs w:val="22"/>
        </w:rPr>
        <w:t>Sensenbrinks</w:t>
      </w:r>
      <w:proofErr w:type="spellEnd"/>
      <w:r w:rsidR="00E716CB">
        <w:rPr>
          <w:sz w:val="22"/>
          <w:szCs w:val="22"/>
        </w:rPr>
        <w:t xml:space="preserve"> leiding. De kijkcijfers zijn enorm naar beneden gegaan sinds </w:t>
      </w:r>
      <w:proofErr w:type="spellStart"/>
      <w:r w:rsidR="00E716CB">
        <w:rPr>
          <w:sz w:val="22"/>
          <w:szCs w:val="22"/>
        </w:rPr>
        <w:t>Hitlers</w:t>
      </w:r>
      <w:proofErr w:type="spellEnd"/>
      <w:r w:rsidR="00E716CB">
        <w:rPr>
          <w:sz w:val="22"/>
          <w:szCs w:val="22"/>
        </w:rPr>
        <w:t xml:space="preserve"> vertrek uit de show. Hij doet </w:t>
      </w:r>
      <w:proofErr w:type="spellStart"/>
      <w:r w:rsidR="00E716CB">
        <w:rPr>
          <w:sz w:val="22"/>
          <w:szCs w:val="22"/>
        </w:rPr>
        <w:t>Sawatzki</w:t>
      </w:r>
      <w:proofErr w:type="spellEnd"/>
      <w:r w:rsidR="00E716CB">
        <w:rPr>
          <w:sz w:val="22"/>
          <w:szCs w:val="22"/>
        </w:rPr>
        <w:t xml:space="preserve"> het voorstel om de tv-</w:t>
      </w:r>
      <w:proofErr w:type="spellStart"/>
      <w:r w:rsidR="00E716CB">
        <w:rPr>
          <w:sz w:val="22"/>
          <w:szCs w:val="22"/>
        </w:rPr>
        <w:t>premiere</w:t>
      </w:r>
      <w:proofErr w:type="spellEnd"/>
      <w:r w:rsidR="00E716CB">
        <w:rPr>
          <w:sz w:val="22"/>
          <w:szCs w:val="22"/>
        </w:rPr>
        <w:t xml:space="preserve"> van de film op zijn zender te doen.</w:t>
      </w:r>
    </w:p>
    <w:p w:rsidR="00E716CB" w:rsidRDefault="00E716CB" w:rsidP="00E716CB">
      <w:pPr>
        <w:pStyle w:val="BasistekstSchoonoord"/>
        <w:ind w:left="360"/>
        <w:rPr>
          <w:sz w:val="22"/>
          <w:szCs w:val="22"/>
        </w:rPr>
      </w:pPr>
      <w:r>
        <w:rPr>
          <w:sz w:val="22"/>
          <w:szCs w:val="22"/>
        </w:rPr>
        <w:lastRenderedPageBreak/>
        <w:t xml:space="preserve">Er gaat iets mis: Hitler wordt buiten bij de set van de opnames in elkaar geslagen door twee </w:t>
      </w:r>
      <w:proofErr w:type="spellStart"/>
      <w:r>
        <w:rPr>
          <w:sz w:val="22"/>
          <w:szCs w:val="22"/>
        </w:rPr>
        <w:t>neo-nazis</w:t>
      </w:r>
      <w:proofErr w:type="spellEnd"/>
      <w:r>
        <w:rPr>
          <w:sz w:val="22"/>
          <w:szCs w:val="22"/>
        </w:rPr>
        <w:t xml:space="preserve"> en belandt in het ziekenhuis. </w:t>
      </w:r>
      <w:proofErr w:type="spellStart"/>
      <w:r>
        <w:rPr>
          <w:sz w:val="22"/>
          <w:szCs w:val="22"/>
        </w:rPr>
        <w:t>Sawatzki</w:t>
      </w:r>
      <w:proofErr w:type="spellEnd"/>
      <w:r>
        <w:rPr>
          <w:sz w:val="22"/>
          <w:szCs w:val="22"/>
        </w:rPr>
        <w:t xml:space="preserve"> wil meer weten over hoe de ‘acteur’ nou eigenlijk ontstaan is. Bij hem valt eindelijk het kwartje dat het helemaal geen acteur is die hij ontdekt heeft, maar Hitler in levende lijve. Hij racet naar het ziekenhuis, maar Hitler is al uit het bed verdwenen. Vlug gaat hij naar de set van de opnames en achtervolgt hij Hitler naar het dak van het gebouw. Hij houdt hem onder schot en schiet hem uiteindelijk in zijn gezicht. Wanneer hij denkt dat alles voorbij is, verschijnt Hitler achter hem. Dit stuk bleek een opname te zijn van de Hitler film.</w:t>
      </w:r>
    </w:p>
    <w:p w:rsidR="00E716CB" w:rsidRDefault="00E716CB" w:rsidP="00E716CB">
      <w:pPr>
        <w:pStyle w:val="BasistekstSchoonoord"/>
        <w:ind w:left="360"/>
        <w:rPr>
          <w:sz w:val="22"/>
          <w:szCs w:val="22"/>
        </w:rPr>
      </w:pPr>
      <w:r>
        <w:rPr>
          <w:sz w:val="22"/>
          <w:szCs w:val="22"/>
        </w:rPr>
        <w:t xml:space="preserve">Het verhaal eindigt met de ‘echte’ </w:t>
      </w:r>
      <w:proofErr w:type="spellStart"/>
      <w:r>
        <w:rPr>
          <w:sz w:val="22"/>
          <w:szCs w:val="22"/>
        </w:rPr>
        <w:t>Sawatzki</w:t>
      </w:r>
      <w:proofErr w:type="spellEnd"/>
      <w:r>
        <w:rPr>
          <w:sz w:val="22"/>
          <w:szCs w:val="22"/>
        </w:rPr>
        <w:t xml:space="preserve"> in een soort gekkenhuis.</w:t>
      </w:r>
    </w:p>
    <w:p w:rsidR="00E716CB" w:rsidRDefault="00E716CB" w:rsidP="00E716CB">
      <w:pPr>
        <w:pStyle w:val="BasistekstSchoonoord"/>
        <w:rPr>
          <w:sz w:val="22"/>
          <w:szCs w:val="22"/>
        </w:rPr>
      </w:pPr>
      <w:r>
        <w:rPr>
          <w:sz w:val="22"/>
          <w:szCs w:val="22"/>
        </w:rPr>
        <w:t xml:space="preserve">6. Het </w:t>
      </w:r>
      <w:r w:rsidR="008543C3">
        <w:rPr>
          <w:sz w:val="22"/>
          <w:szCs w:val="22"/>
        </w:rPr>
        <w:t xml:space="preserve">verhaal speelt zich gedurende het hele boek in Berlijn, dus in de stad. </w:t>
      </w:r>
    </w:p>
    <w:p w:rsidR="008543C3" w:rsidRDefault="008543C3" w:rsidP="00E716CB">
      <w:pPr>
        <w:pStyle w:val="BasistekstSchoonoord"/>
        <w:rPr>
          <w:sz w:val="22"/>
          <w:szCs w:val="22"/>
        </w:rPr>
      </w:pPr>
      <w:r>
        <w:rPr>
          <w:sz w:val="22"/>
          <w:szCs w:val="22"/>
        </w:rPr>
        <w:t>7. Bijna het hele verhaal wordt chronologisch verteld. Alleen op het einde is het wat verwarrend, omdat niet duidelijk is wat ‘echt’ en wat een opname van de film is. Ik kan daarbij niet zeggen of dit stuk wel of niet chronologisch is.</w:t>
      </w:r>
    </w:p>
    <w:p w:rsidR="008543C3" w:rsidRDefault="008543C3" w:rsidP="00E716CB">
      <w:pPr>
        <w:pStyle w:val="BasistekstSchoonoord"/>
        <w:rPr>
          <w:sz w:val="22"/>
          <w:szCs w:val="22"/>
        </w:rPr>
      </w:pPr>
      <w:r>
        <w:rPr>
          <w:sz w:val="22"/>
          <w:szCs w:val="22"/>
        </w:rPr>
        <w:t xml:space="preserve">8. </w:t>
      </w:r>
      <w:r w:rsidR="00DD3BCB">
        <w:rPr>
          <w:sz w:val="22"/>
          <w:szCs w:val="22"/>
        </w:rPr>
        <w:t xml:space="preserve">Ik denk dat het thema van het boek is dat je mensen serieus moet nemen. Doordat Hitler als komiek werd gezien en zijn uitspraken als grappig werden ervaren in het fictieve hedendaagse Duitsland, kreeg hij veel publiciteit en in zekere zin ook invloed. Je kunt lezen dat wanneer </w:t>
      </w:r>
      <w:proofErr w:type="spellStart"/>
      <w:r w:rsidR="00DD3BCB">
        <w:rPr>
          <w:sz w:val="22"/>
          <w:szCs w:val="22"/>
        </w:rPr>
        <w:t>Sawatzki</w:t>
      </w:r>
      <w:proofErr w:type="spellEnd"/>
      <w:r w:rsidR="00DD3BCB">
        <w:rPr>
          <w:sz w:val="22"/>
          <w:szCs w:val="22"/>
        </w:rPr>
        <w:t xml:space="preserve"> erachter komt dat Hitler echt is, hij doodsbang is. Als men hem vanaf het begin serieus zou hebben genomen zoals </w:t>
      </w:r>
      <w:proofErr w:type="spellStart"/>
      <w:r w:rsidR="00DD3BCB">
        <w:rPr>
          <w:sz w:val="22"/>
          <w:szCs w:val="22"/>
        </w:rPr>
        <w:t>Sawatzki</w:t>
      </w:r>
      <w:proofErr w:type="spellEnd"/>
      <w:r w:rsidR="00DD3BCB">
        <w:rPr>
          <w:sz w:val="22"/>
          <w:szCs w:val="22"/>
        </w:rPr>
        <w:t xml:space="preserve"> op dat moment deed, zou Hitler waarschijnlijk gelijk opgesloten worden, of in ieder geval geen icoon zijn geworden onder de bevolking van Duitsland</w:t>
      </w:r>
    </w:p>
    <w:p w:rsidR="008543C3" w:rsidRDefault="008543C3" w:rsidP="00E716CB">
      <w:pPr>
        <w:pStyle w:val="BasistekstSchoonoord"/>
        <w:rPr>
          <w:sz w:val="22"/>
          <w:szCs w:val="22"/>
        </w:rPr>
      </w:pPr>
      <w:r>
        <w:rPr>
          <w:sz w:val="22"/>
          <w:szCs w:val="22"/>
        </w:rPr>
        <w:t xml:space="preserve">9. </w:t>
      </w:r>
      <w:r w:rsidR="00793427">
        <w:rPr>
          <w:sz w:val="22"/>
          <w:szCs w:val="22"/>
        </w:rPr>
        <w:t>Een motief in het boek is de identiteit van Hitler. Steeds wordt hij ernaar gevraagd, en steeds geeft hij hetzelfde antwoord.</w:t>
      </w:r>
    </w:p>
    <w:p w:rsidR="00793427" w:rsidRDefault="00793427" w:rsidP="00E716CB">
      <w:pPr>
        <w:pStyle w:val="BasistekstSchoonoord"/>
        <w:rPr>
          <w:sz w:val="22"/>
          <w:szCs w:val="22"/>
        </w:rPr>
      </w:pPr>
      <w:r>
        <w:rPr>
          <w:sz w:val="22"/>
          <w:szCs w:val="22"/>
        </w:rPr>
        <w:t xml:space="preserve">Nog een motief is het pistool dat Hitler bij zich draagt. Nog redelijk in het begin van het verhaal schiet hij hiermee de hond dood, waarop </w:t>
      </w:r>
      <w:proofErr w:type="spellStart"/>
      <w:r>
        <w:rPr>
          <w:sz w:val="22"/>
          <w:szCs w:val="22"/>
        </w:rPr>
        <w:t>Sawatzki</w:t>
      </w:r>
      <w:proofErr w:type="spellEnd"/>
      <w:r>
        <w:rPr>
          <w:sz w:val="22"/>
          <w:szCs w:val="22"/>
        </w:rPr>
        <w:t xml:space="preserve"> die van hem afpakt. Helemaal op het eind houdt </w:t>
      </w:r>
      <w:proofErr w:type="spellStart"/>
      <w:r>
        <w:rPr>
          <w:sz w:val="22"/>
          <w:szCs w:val="22"/>
        </w:rPr>
        <w:t>Sawatzki</w:t>
      </w:r>
      <w:proofErr w:type="spellEnd"/>
      <w:r>
        <w:rPr>
          <w:sz w:val="22"/>
          <w:szCs w:val="22"/>
        </w:rPr>
        <w:t xml:space="preserve"> Hitler met dit pistool onder schot en schiet hem dood.</w:t>
      </w:r>
    </w:p>
    <w:p w:rsidR="008543C3" w:rsidRDefault="008543C3" w:rsidP="00E716CB">
      <w:pPr>
        <w:pStyle w:val="BasistekstSchoonoord"/>
        <w:rPr>
          <w:sz w:val="22"/>
          <w:szCs w:val="22"/>
        </w:rPr>
      </w:pPr>
      <w:r>
        <w:rPr>
          <w:sz w:val="22"/>
          <w:szCs w:val="22"/>
        </w:rPr>
        <w:t>10. Het boek is geschreven vanuit het ik-perspectief van Hitler.</w:t>
      </w:r>
    </w:p>
    <w:p w:rsidR="008543C3" w:rsidRDefault="008543C3" w:rsidP="00E716CB">
      <w:pPr>
        <w:pStyle w:val="BasistekstSchoonoord"/>
        <w:rPr>
          <w:sz w:val="22"/>
          <w:szCs w:val="22"/>
        </w:rPr>
      </w:pPr>
      <w:r>
        <w:rPr>
          <w:sz w:val="22"/>
          <w:szCs w:val="22"/>
        </w:rPr>
        <w:t>11. 1. Hitler is de hoofdpersoon. Het hele boek draait om hem en het is ook vanuit zijn perspectief verteld.</w:t>
      </w:r>
    </w:p>
    <w:p w:rsidR="008543C3" w:rsidRDefault="008543C3" w:rsidP="00E716CB">
      <w:pPr>
        <w:pStyle w:val="BasistekstSchoonoord"/>
        <w:rPr>
          <w:sz w:val="22"/>
          <w:szCs w:val="22"/>
        </w:rPr>
      </w:pPr>
      <w:r>
        <w:rPr>
          <w:sz w:val="22"/>
          <w:szCs w:val="22"/>
        </w:rPr>
        <w:t xml:space="preserve">2. </w:t>
      </w:r>
      <w:proofErr w:type="spellStart"/>
      <w:r>
        <w:rPr>
          <w:sz w:val="22"/>
          <w:szCs w:val="22"/>
        </w:rPr>
        <w:t>Sawatzki</w:t>
      </w:r>
      <w:proofErr w:type="spellEnd"/>
      <w:r>
        <w:rPr>
          <w:sz w:val="22"/>
          <w:szCs w:val="22"/>
        </w:rPr>
        <w:t xml:space="preserve"> is ook een belangrijk personage in het verhaal. </w:t>
      </w:r>
      <w:r w:rsidR="00776E0E">
        <w:rPr>
          <w:sz w:val="22"/>
          <w:szCs w:val="22"/>
        </w:rPr>
        <w:t>Hij is degene die Hitler ontdekt en de hele tijd aan zijn zijde staat. Ook komt hij er als eerste (en voorlopig enige) achter dat de Hitler-acteur geen acteur is.</w:t>
      </w:r>
    </w:p>
    <w:p w:rsidR="00776E0E" w:rsidRDefault="00776E0E" w:rsidP="00E716CB">
      <w:pPr>
        <w:pStyle w:val="BasistekstSchoonoord"/>
        <w:rPr>
          <w:sz w:val="22"/>
          <w:szCs w:val="22"/>
        </w:rPr>
      </w:pPr>
      <w:r>
        <w:rPr>
          <w:sz w:val="22"/>
          <w:szCs w:val="22"/>
        </w:rPr>
        <w:t xml:space="preserve">3. Als derde is </w:t>
      </w:r>
      <w:proofErr w:type="spellStart"/>
      <w:r>
        <w:rPr>
          <w:sz w:val="22"/>
          <w:szCs w:val="22"/>
        </w:rPr>
        <w:t>Sensenbrink</w:t>
      </w:r>
      <w:proofErr w:type="spellEnd"/>
      <w:r>
        <w:rPr>
          <w:sz w:val="22"/>
          <w:szCs w:val="22"/>
        </w:rPr>
        <w:t xml:space="preserve"> een redelijk veelvoorkomende persoon in het boek. Hij is de werkgever van </w:t>
      </w:r>
      <w:proofErr w:type="spellStart"/>
      <w:r>
        <w:rPr>
          <w:sz w:val="22"/>
          <w:szCs w:val="22"/>
        </w:rPr>
        <w:t>Sawatzski</w:t>
      </w:r>
      <w:proofErr w:type="spellEnd"/>
      <w:r>
        <w:rPr>
          <w:sz w:val="22"/>
          <w:szCs w:val="22"/>
        </w:rPr>
        <w:t xml:space="preserve"> en doet al het mogelijke om </w:t>
      </w:r>
      <w:proofErr w:type="spellStart"/>
      <w:r>
        <w:rPr>
          <w:sz w:val="22"/>
          <w:szCs w:val="22"/>
        </w:rPr>
        <w:t>Hitlers</w:t>
      </w:r>
      <w:proofErr w:type="spellEnd"/>
      <w:r>
        <w:rPr>
          <w:sz w:val="22"/>
          <w:szCs w:val="22"/>
        </w:rPr>
        <w:t xml:space="preserve"> kansen bij het uitzendbureau te verknoeien.</w:t>
      </w:r>
    </w:p>
    <w:p w:rsidR="00776E0E" w:rsidRDefault="00776E0E" w:rsidP="00E716CB">
      <w:pPr>
        <w:pStyle w:val="BasistekstSchoonoord"/>
        <w:rPr>
          <w:sz w:val="22"/>
          <w:szCs w:val="22"/>
        </w:rPr>
      </w:pPr>
      <w:r>
        <w:rPr>
          <w:sz w:val="22"/>
          <w:szCs w:val="22"/>
        </w:rPr>
        <w:t xml:space="preserve">4. Last but </w:t>
      </w:r>
      <w:proofErr w:type="spellStart"/>
      <w:r>
        <w:rPr>
          <w:sz w:val="22"/>
          <w:szCs w:val="22"/>
        </w:rPr>
        <w:t>not</w:t>
      </w:r>
      <w:proofErr w:type="spellEnd"/>
      <w:r>
        <w:rPr>
          <w:sz w:val="22"/>
          <w:szCs w:val="22"/>
        </w:rPr>
        <w:t xml:space="preserve"> </w:t>
      </w:r>
      <w:proofErr w:type="spellStart"/>
      <w:r>
        <w:rPr>
          <w:sz w:val="22"/>
          <w:szCs w:val="22"/>
        </w:rPr>
        <w:t>least</w:t>
      </w:r>
      <w:proofErr w:type="spellEnd"/>
      <w:r>
        <w:rPr>
          <w:sz w:val="22"/>
          <w:szCs w:val="22"/>
        </w:rPr>
        <w:t xml:space="preserve"> is er Bellini, zij is de baas van het uitzendbureau en biedt Hitler de grote rol in het tv-programma aan, waardoor hij zo bekend is geworden.</w:t>
      </w:r>
    </w:p>
    <w:p w:rsidR="00776E0E" w:rsidRDefault="00776E0E" w:rsidP="00E716CB">
      <w:pPr>
        <w:pStyle w:val="BasistekstSchoonoord"/>
        <w:rPr>
          <w:sz w:val="22"/>
          <w:szCs w:val="22"/>
        </w:rPr>
      </w:pPr>
      <w:r>
        <w:rPr>
          <w:sz w:val="22"/>
          <w:szCs w:val="22"/>
        </w:rPr>
        <w:t>12. Ik vond het verhaal weinig beeldrijk. Dit komt ook omdat ik niet veel van de inhoud van het boek begrepen heb en me daardoor niet echt een voorstelling kon maken van de gebeurtenissen die worden beschreven. De zinnen waren naar mijn mening vrij lang; de meeste tikken de twee á drie regels wel aan. (Bijvoorbeeld: “ “</w:t>
      </w:r>
      <w:proofErr w:type="spellStart"/>
      <w:r>
        <w:rPr>
          <w:sz w:val="22"/>
          <w:szCs w:val="22"/>
        </w:rPr>
        <w:t>Dann</w:t>
      </w:r>
      <w:proofErr w:type="spellEnd"/>
      <w:r>
        <w:rPr>
          <w:sz w:val="22"/>
          <w:szCs w:val="22"/>
        </w:rPr>
        <w:t xml:space="preserve"> </w:t>
      </w:r>
      <w:proofErr w:type="spellStart"/>
      <w:r>
        <w:rPr>
          <w:sz w:val="22"/>
          <w:szCs w:val="22"/>
        </w:rPr>
        <w:t>kenne</w:t>
      </w:r>
      <w:proofErr w:type="spellEnd"/>
      <w:r>
        <w:rPr>
          <w:sz w:val="22"/>
          <w:szCs w:val="22"/>
        </w:rPr>
        <w:t xml:space="preserve"> </w:t>
      </w:r>
      <w:proofErr w:type="spellStart"/>
      <w:r>
        <w:rPr>
          <w:sz w:val="22"/>
          <w:szCs w:val="22"/>
        </w:rPr>
        <w:t>ich</w:t>
      </w:r>
      <w:proofErr w:type="spellEnd"/>
      <w:r>
        <w:rPr>
          <w:sz w:val="22"/>
          <w:szCs w:val="22"/>
        </w:rPr>
        <w:t xml:space="preserve"> </w:t>
      </w:r>
      <w:proofErr w:type="spellStart"/>
      <w:r>
        <w:rPr>
          <w:sz w:val="22"/>
          <w:szCs w:val="22"/>
        </w:rPr>
        <w:t>Sie</w:t>
      </w:r>
      <w:proofErr w:type="spellEnd"/>
      <w:r>
        <w:rPr>
          <w:sz w:val="22"/>
          <w:szCs w:val="22"/>
        </w:rPr>
        <w:t xml:space="preserve"> </w:t>
      </w:r>
      <w:proofErr w:type="spellStart"/>
      <w:r>
        <w:rPr>
          <w:sz w:val="22"/>
          <w:szCs w:val="22"/>
        </w:rPr>
        <w:t>besser</w:t>
      </w:r>
      <w:proofErr w:type="spellEnd"/>
      <w:r>
        <w:rPr>
          <w:sz w:val="22"/>
          <w:szCs w:val="22"/>
        </w:rPr>
        <w:t xml:space="preserve"> als </w:t>
      </w:r>
      <w:proofErr w:type="spellStart"/>
      <w:r>
        <w:rPr>
          <w:sz w:val="22"/>
          <w:szCs w:val="22"/>
        </w:rPr>
        <w:t>Sie</w:t>
      </w:r>
      <w:proofErr w:type="spellEnd"/>
      <w:r>
        <w:rPr>
          <w:sz w:val="22"/>
          <w:szCs w:val="22"/>
        </w:rPr>
        <w:t xml:space="preserve"> </w:t>
      </w:r>
      <w:proofErr w:type="spellStart"/>
      <w:r>
        <w:rPr>
          <w:sz w:val="22"/>
          <w:szCs w:val="22"/>
        </w:rPr>
        <w:t>mich</w:t>
      </w:r>
      <w:proofErr w:type="spellEnd"/>
      <w:r>
        <w:rPr>
          <w:sz w:val="22"/>
          <w:szCs w:val="22"/>
        </w:rPr>
        <w:t xml:space="preserve">”, </w:t>
      </w:r>
      <w:proofErr w:type="spellStart"/>
      <w:r>
        <w:rPr>
          <w:sz w:val="22"/>
          <w:szCs w:val="22"/>
        </w:rPr>
        <w:t>plauderte</w:t>
      </w:r>
      <w:proofErr w:type="spellEnd"/>
      <w:r>
        <w:rPr>
          <w:sz w:val="22"/>
          <w:szCs w:val="22"/>
        </w:rPr>
        <w:t xml:space="preserve"> </w:t>
      </w:r>
      <w:proofErr w:type="spellStart"/>
      <w:r>
        <w:rPr>
          <w:sz w:val="22"/>
          <w:szCs w:val="22"/>
        </w:rPr>
        <w:t>ich</w:t>
      </w:r>
      <w:proofErr w:type="spellEnd"/>
      <w:r>
        <w:rPr>
          <w:sz w:val="22"/>
          <w:szCs w:val="22"/>
        </w:rPr>
        <w:t xml:space="preserve"> </w:t>
      </w:r>
      <w:proofErr w:type="spellStart"/>
      <w:r>
        <w:rPr>
          <w:sz w:val="22"/>
          <w:szCs w:val="22"/>
        </w:rPr>
        <w:t>zurück</w:t>
      </w:r>
      <w:proofErr w:type="spellEnd"/>
      <w:r>
        <w:rPr>
          <w:sz w:val="22"/>
          <w:szCs w:val="22"/>
        </w:rPr>
        <w:t xml:space="preserve"> </w:t>
      </w:r>
      <w:proofErr w:type="spellStart"/>
      <w:r>
        <w:rPr>
          <w:sz w:val="22"/>
          <w:szCs w:val="22"/>
        </w:rPr>
        <w:t>und</w:t>
      </w:r>
      <w:proofErr w:type="spellEnd"/>
      <w:r>
        <w:rPr>
          <w:sz w:val="22"/>
          <w:szCs w:val="22"/>
        </w:rPr>
        <w:t xml:space="preserve"> </w:t>
      </w:r>
      <w:proofErr w:type="spellStart"/>
      <w:r>
        <w:rPr>
          <w:sz w:val="22"/>
          <w:szCs w:val="22"/>
        </w:rPr>
        <w:t>geleitete</w:t>
      </w:r>
      <w:proofErr w:type="spellEnd"/>
      <w:r>
        <w:rPr>
          <w:sz w:val="22"/>
          <w:szCs w:val="22"/>
        </w:rPr>
        <w:t xml:space="preserve"> </w:t>
      </w:r>
      <w:proofErr w:type="spellStart"/>
      <w:r>
        <w:rPr>
          <w:sz w:val="22"/>
          <w:szCs w:val="22"/>
        </w:rPr>
        <w:t>sie</w:t>
      </w:r>
      <w:proofErr w:type="spellEnd"/>
      <w:r>
        <w:rPr>
          <w:sz w:val="22"/>
          <w:szCs w:val="22"/>
        </w:rPr>
        <w:t xml:space="preserve"> </w:t>
      </w:r>
      <w:proofErr w:type="spellStart"/>
      <w:r>
        <w:rPr>
          <w:sz w:val="22"/>
          <w:szCs w:val="22"/>
        </w:rPr>
        <w:t>zu</w:t>
      </w:r>
      <w:proofErr w:type="spellEnd"/>
      <w:r>
        <w:rPr>
          <w:sz w:val="22"/>
          <w:szCs w:val="22"/>
        </w:rPr>
        <w:t xml:space="preserve"> </w:t>
      </w:r>
      <w:proofErr w:type="spellStart"/>
      <w:r>
        <w:rPr>
          <w:sz w:val="22"/>
          <w:szCs w:val="22"/>
        </w:rPr>
        <w:t>dem</w:t>
      </w:r>
      <w:proofErr w:type="spellEnd"/>
      <w:r>
        <w:rPr>
          <w:sz w:val="22"/>
          <w:szCs w:val="22"/>
        </w:rPr>
        <w:t xml:space="preserve"> </w:t>
      </w:r>
      <w:proofErr w:type="spellStart"/>
      <w:r>
        <w:rPr>
          <w:sz w:val="22"/>
          <w:szCs w:val="22"/>
        </w:rPr>
        <w:t>Tisch</w:t>
      </w:r>
      <w:proofErr w:type="spellEnd"/>
      <w:r>
        <w:rPr>
          <w:sz w:val="22"/>
          <w:szCs w:val="22"/>
        </w:rPr>
        <w:t xml:space="preserve"> </w:t>
      </w:r>
      <w:proofErr w:type="spellStart"/>
      <w:r>
        <w:rPr>
          <w:sz w:val="22"/>
          <w:szCs w:val="22"/>
        </w:rPr>
        <w:t>mit</w:t>
      </w:r>
      <w:proofErr w:type="spellEnd"/>
      <w:r>
        <w:rPr>
          <w:sz w:val="22"/>
          <w:szCs w:val="22"/>
        </w:rPr>
        <w:t xml:space="preserve"> den </w:t>
      </w:r>
      <w:proofErr w:type="spellStart"/>
      <w:r>
        <w:rPr>
          <w:sz w:val="22"/>
          <w:szCs w:val="22"/>
        </w:rPr>
        <w:t>bereitgestellten</w:t>
      </w:r>
      <w:proofErr w:type="spellEnd"/>
      <w:r>
        <w:rPr>
          <w:sz w:val="22"/>
          <w:szCs w:val="22"/>
        </w:rPr>
        <w:t xml:space="preserve"> </w:t>
      </w:r>
      <w:proofErr w:type="spellStart"/>
      <w:r>
        <w:rPr>
          <w:sz w:val="22"/>
          <w:szCs w:val="22"/>
        </w:rPr>
        <w:t>Sesseln</w:t>
      </w:r>
      <w:proofErr w:type="spellEnd"/>
      <w:r>
        <w:rPr>
          <w:sz w:val="22"/>
          <w:szCs w:val="22"/>
        </w:rPr>
        <w:t>.”</w:t>
      </w:r>
      <w:r w:rsidR="0092699E">
        <w:rPr>
          <w:sz w:val="22"/>
          <w:szCs w:val="22"/>
        </w:rPr>
        <w:t xml:space="preserve"> Op bladzijde 249</w:t>
      </w:r>
      <w:r>
        <w:rPr>
          <w:sz w:val="22"/>
          <w:szCs w:val="22"/>
        </w:rPr>
        <w:t xml:space="preserve">) Er zitten veel dialogen in het boek, er zitten een handjevol bladzijdes tussen </w:t>
      </w:r>
      <w:r w:rsidR="0092699E">
        <w:rPr>
          <w:sz w:val="22"/>
          <w:szCs w:val="22"/>
        </w:rPr>
        <w:t xml:space="preserve">die vol staan met één dialoog. Bladzijde 253 is daar een goed voorbeeld van. Toch zitten er ook veel beschrijvingen in. Een groot deel van het boek is namelijk ook wat en hoe Hitler denkt en dingen ziet. Dit maakt ook deels dat er niet veel actie in het boek zit. Voor zover ik het </w:t>
      </w:r>
      <w:proofErr w:type="spellStart"/>
      <w:r w:rsidR="0092699E">
        <w:rPr>
          <w:sz w:val="22"/>
          <w:szCs w:val="22"/>
        </w:rPr>
        <w:t>het</w:t>
      </w:r>
      <w:proofErr w:type="spellEnd"/>
      <w:r w:rsidR="0092699E">
        <w:rPr>
          <w:sz w:val="22"/>
          <w:szCs w:val="22"/>
        </w:rPr>
        <w:t xml:space="preserve"> begrepen is het zeker wel een spannend verhaal, maar échte actie zit er, op de confrontatie tussen Hitler en </w:t>
      </w:r>
      <w:proofErr w:type="spellStart"/>
      <w:r w:rsidR="0092699E">
        <w:rPr>
          <w:sz w:val="22"/>
          <w:szCs w:val="22"/>
        </w:rPr>
        <w:t>Sawatzki</w:t>
      </w:r>
      <w:proofErr w:type="spellEnd"/>
      <w:r w:rsidR="0092699E">
        <w:rPr>
          <w:sz w:val="22"/>
          <w:szCs w:val="22"/>
        </w:rPr>
        <w:t xml:space="preserve"> op het einde na, niet in. Ik vind ook het taalgebruik niet per se heel informeel. Men wordt over het algemeen wel aangesproken met de achternaam, maar voor de rest wordt er naar mijn idee op formele toon met elkaar gepraat en verteld vanuit Hitler.</w:t>
      </w:r>
    </w:p>
    <w:p w:rsidR="0092699E" w:rsidRDefault="0092699E" w:rsidP="00E716CB">
      <w:pPr>
        <w:pStyle w:val="BasistekstSchoonoord"/>
        <w:rPr>
          <w:sz w:val="22"/>
          <w:szCs w:val="22"/>
        </w:rPr>
      </w:pPr>
      <w:r>
        <w:rPr>
          <w:sz w:val="22"/>
          <w:szCs w:val="22"/>
        </w:rPr>
        <w:lastRenderedPageBreak/>
        <w:t xml:space="preserve">13. Heel eerlijk gezegd weet ik niet zo goed wat ik van het boek moet vinden. Aan de ene kant vind ik de verhaallijn geniaal bedacht door </w:t>
      </w:r>
      <w:proofErr w:type="spellStart"/>
      <w:r>
        <w:rPr>
          <w:sz w:val="22"/>
          <w:szCs w:val="22"/>
        </w:rPr>
        <w:t>Timur</w:t>
      </w:r>
      <w:proofErr w:type="spellEnd"/>
      <w:r>
        <w:rPr>
          <w:sz w:val="22"/>
          <w:szCs w:val="22"/>
        </w:rPr>
        <w:t xml:space="preserve"> </w:t>
      </w:r>
      <w:proofErr w:type="spellStart"/>
      <w:r>
        <w:rPr>
          <w:sz w:val="22"/>
          <w:szCs w:val="22"/>
        </w:rPr>
        <w:t>Vermes</w:t>
      </w:r>
      <w:proofErr w:type="spellEnd"/>
      <w:r>
        <w:rPr>
          <w:sz w:val="22"/>
          <w:szCs w:val="22"/>
        </w:rPr>
        <w:t xml:space="preserve">, aan de andere kant vind ik het angstaanjagend. Het idee dat Hitler in deze tijd terug zou keren en dat iedereen hem geweldig vindt, vind ik een heel onaangenaam idee. Ik vind het jammer dat ik zo weinig begrepen heb van het boek, want ik denk dat ik het boek een stuk spannender en </w:t>
      </w:r>
      <w:r w:rsidR="00DD3BCB">
        <w:rPr>
          <w:sz w:val="22"/>
          <w:szCs w:val="22"/>
        </w:rPr>
        <w:t>grappiger had kunnen vinden dan ik nu doe. Verder vind ik de stijl waarin het geschreven is, met veel dialogen, niet prettig. Dit maakt voor mij het hele verhaal onoverzichtelijker, omdat ik niet altijd kan plaatsen wat door wie gezegd wordt na verloop van tijd.</w:t>
      </w:r>
    </w:p>
    <w:p w:rsidR="003A0F8A" w:rsidRDefault="003A0F8A" w:rsidP="00CB270E">
      <w:pPr>
        <w:pStyle w:val="BasistekstSchoonoord"/>
        <w:ind w:left="360"/>
        <w:rPr>
          <w:sz w:val="22"/>
          <w:szCs w:val="22"/>
        </w:rPr>
      </w:pPr>
    </w:p>
    <w:p w:rsidR="003A0F8A" w:rsidRPr="005D53F4" w:rsidRDefault="003A0F8A" w:rsidP="00CB270E">
      <w:pPr>
        <w:pStyle w:val="BasistekstSchoonoord"/>
        <w:ind w:left="360"/>
        <w:rPr>
          <w:sz w:val="22"/>
          <w:szCs w:val="22"/>
        </w:rPr>
      </w:pPr>
    </w:p>
    <w:sectPr w:rsidR="003A0F8A" w:rsidRPr="005D53F4" w:rsidSect="003465B3">
      <w:pgSz w:w="11906" w:h="16838" w:code="9"/>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2" w:rsidRPr="003D3228" w:rsidRDefault="00310B22" w:rsidP="003D3228">
      <w:pPr>
        <w:pStyle w:val="Voettekst"/>
      </w:pPr>
    </w:p>
  </w:endnote>
  <w:endnote w:type="continuationSeparator" w:id="0">
    <w:p w:rsidR="00310B22" w:rsidRPr="003D3228" w:rsidRDefault="00310B22" w:rsidP="003D3228">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altName w:val="Candara"/>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2" w:rsidRPr="003D3228" w:rsidRDefault="00310B22" w:rsidP="003D3228">
      <w:pPr>
        <w:pStyle w:val="Voettekst"/>
      </w:pPr>
    </w:p>
  </w:footnote>
  <w:footnote w:type="continuationSeparator" w:id="0">
    <w:p w:rsidR="00310B22" w:rsidRPr="003D3228" w:rsidRDefault="00310B22" w:rsidP="003D3228">
      <w:pPr>
        <w:pStyle w:val="Voe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98C"/>
    <w:multiLevelType w:val="multilevel"/>
    <w:tmpl w:val="1BB2D112"/>
    <w:lvl w:ilvl="0">
      <w:start w:val="1"/>
      <w:numFmt w:val="bullet"/>
      <w:lvlText w:val="–"/>
      <w:lvlJc w:val="left"/>
      <w:pPr>
        <w:ind w:left="284" w:hanging="284"/>
      </w:pPr>
      <w:rPr>
        <w:rFonts w:ascii="Maiandra GD" w:hAnsi="Maiandra GD" w:hint="default"/>
      </w:rPr>
    </w:lvl>
    <w:lvl w:ilvl="1">
      <w:start w:val="1"/>
      <w:numFmt w:val="lowerLetter"/>
      <w:lvlRestart w:val="0"/>
      <w:lvlText w:val="%2."/>
      <w:lvlJc w:val="left"/>
      <w:pPr>
        <w:ind w:left="568" w:hanging="284"/>
      </w:pPr>
      <w:rPr>
        <w:rFonts w:hint="default"/>
      </w:rPr>
    </w:lvl>
    <w:lvl w:ilvl="2">
      <w:start w:val="1"/>
      <w:numFmt w:val="decimal"/>
      <w:lvlRestart w:val="0"/>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
    <w:nsid w:val="06FB0A3D"/>
    <w:multiLevelType w:val="multilevel"/>
    <w:tmpl w:val="BE26301A"/>
    <w:styleLink w:val="OpsommingbolletjeSchoonoord"/>
    <w:lvl w:ilvl="0">
      <w:start w:val="1"/>
      <w:numFmt w:val="bullet"/>
      <w:pStyle w:val="Opsommingbolletje1eniveauSchoonoord"/>
      <w:lvlText w:val=""/>
      <w:lvlJc w:val="left"/>
      <w:pPr>
        <w:ind w:left="227" w:hanging="227"/>
      </w:pPr>
      <w:rPr>
        <w:rFonts w:ascii="Symbol" w:hAnsi="Symbol" w:hint="default"/>
      </w:rPr>
    </w:lvl>
    <w:lvl w:ilvl="1">
      <w:start w:val="1"/>
      <w:numFmt w:val="bullet"/>
      <w:pStyle w:val="Opsommingbolletje2eniveauSchoonoord"/>
      <w:lvlText w:val=""/>
      <w:lvlJc w:val="left"/>
      <w:pPr>
        <w:ind w:left="454" w:hanging="227"/>
      </w:pPr>
      <w:rPr>
        <w:rFonts w:ascii="Symbol" w:hAnsi="Symbol" w:hint="default"/>
      </w:rPr>
    </w:lvl>
    <w:lvl w:ilvl="2">
      <w:start w:val="1"/>
      <w:numFmt w:val="bullet"/>
      <w:pStyle w:val="Opsommingbolletje3eniveauSchoonoord"/>
      <w:lvlText w:val=""/>
      <w:lvlJc w:val="left"/>
      <w:pPr>
        <w:ind w:left="681" w:hanging="227"/>
      </w:pPr>
      <w:rPr>
        <w:rFonts w:ascii="Symbol" w:hAnsi="Symbo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Symbol" w:hAnsi="Symbol"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
    <w:nsid w:val="0BC24928"/>
    <w:multiLevelType w:val="multilevel"/>
    <w:tmpl w:val="63949F38"/>
    <w:styleLink w:val="OpsommingstreepjeSchoonoord"/>
    <w:lvl w:ilvl="0">
      <w:start w:val="1"/>
      <w:numFmt w:val="bullet"/>
      <w:pStyle w:val="Opsommingstreepje1eniveauSchoonoord"/>
      <w:lvlText w:val="–"/>
      <w:lvlJc w:val="left"/>
      <w:pPr>
        <w:ind w:left="227" w:hanging="227"/>
      </w:pPr>
      <w:rPr>
        <w:rFonts w:hint="default"/>
      </w:rPr>
    </w:lvl>
    <w:lvl w:ilvl="1">
      <w:start w:val="1"/>
      <w:numFmt w:val="bullet"/>
      <w:pStyle w:val="Opsommingstreepje2eniveauSchoonoord"/>
      <w:lvlText w:val="–"/>
      <w:lvlJc w:val="left"/>
      <w:pPr>
        <w:ind w:left="454" w:hanging="227"/>
      </w:pPr>
      <w:rPr>
        <w:rFonts w:hint="default"/>
      </w:rPr>
    </w:lvl>
    <w:lvl w:ilvl="2">
      <w:start w:val="1"/>
      <w:numFmt w:val="bullet"/>
      <w:pStyle w:val="Opsommingstreepje3eniveauSchoonoord"/>
      <w:lvlText w:val="–"/>
      <w:lvlJc w:val="left"/>
      <w:pPr>
        <w:ind w:left="681" w:hanging="227"/>
      </w:pPr>
      <w:rPr>
        <w:rFonts w:hint="default"/>
      </w:rPr>
    </w:lvl>
    <w:lvl w:ilvl="3">
      <w:start w:val="1"/>
      <w:numFmt w:val="bullet"/>
      <w:lvlText w:val="–"/>
      <w:lvlJc w:val="left"/>
      <w:pPr>
        <w:ind w:left="908" w:hanging="227"/>
      </w:pPr>
      <w:rPr>
        <w:rFonts w:hint="default"/>
      </w:rPr>
    </w:lvl>
    <w:lvl w:ilvl="4">
      <w:start w:val="1"/>
      <w:numFmt w:val="bullet"/>
      <w:lvlText w:val="–"/>
      <w:lvlJc w:val="left"/>
      <w:pPr>
        <w:ind w:left="1135" w:hanging="227"/>
      </w:pPr>
      <w:rPr>
        <w:rFonts w:hint="default"/>
      </w:rPr>
    </w:lvl>
    <w:lvl w:ilvl="5">
      <w:start w:val="1"/>
      <w:numFmt w:val="bullet"/>
      <w:lvlText w:val="–"/>
      <w:lvlJc w:val="left"/>
      <w:pPr>
        <w:ind w:left="1362" w:hanging="227"/>
      </w:pPr>
      <w:rPr>
        <w:rFonts w:hint="default"/>
      </w:rPr>
    </w:lvl>
    <w:lvl w:ilvl="6">
      <w:start w:val="1"/>
      <w:numFmt w:val="bullet"/>
      <w:lvlText w:val="–"/>
      <w:lvlJc w:val="left"/>
      <w:pPr>
        <w:ind w:left="1589" w:hanging="227"/>
      </w:pPr>
      <w:rPr>
        <w:rFonts w:hint="default"/>
      </w:rPr>
    </w:lvl>
    <w:lvl w:ilvl="7">
      <w:start w:val="1"/>
      <w:numFmt w:val="bullet"/>
      <w:lvlText w:val="–"/>
      <w:lvlJc w:val="left"/>
      <w:pPr>
        <w:ind w:left="1816" w:hanging="227"/>
      </w:pPr>
      <w:rPr>
        <w:rFonts w:hint="default"/>
      </w:rPr>
    </w:lvl>
    <w:lvl w:ilvl="8">
      <w:start w:val="1"/>
      <w:numFmt w:val="bullet"/>
      <w:lvlText w:val="–"/>
      <w:lvlJc w:val="left"/>
      <w:pPr>
        <w:ind w:left="2043" w:hanging="227"/>
      </w:pPr>
      <w:rPr>
        <w:rFonts w:hint="default"/>
      </w:rPr>
    </w:lvl>
  </w:abstractNum>
  <w:abstractNum w:abstractNumId="3">
    <w:nsid w:val="0D052260"/>
    <w:multiLevelType w:val="multilevel"/>
    <w:tmpl w:val="08946E4C"/>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4">
    <w:nsid w:val="0DD42B2D"/>
    <w:multiLevelType w:val="multilevel"/>
    <w:tmpl w:val="E4AC350A"/>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5">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AD6C2C"/>
    <w:multiLevelType w:val="multilevel"/>
    <w:tmpl w:val="BE26301A"/>
    <w:numStyleLink w:val="OpsommingbolletjeSchoonoord"/>
  </w:abstractNum>
  <w:abstractNum w:abstractNumId="8">
    <w:nsid w:val="1D8C3DCA"/>
    <w:multiLevelType w:val="multilevel"/>
    <w:tmpl w:val="4FC6EF26"/>
    <w:lvl w:ilvl="0">
      <w:start w:val="1"/>
      <w:numFmt w:val="decimal"/>
      <w:lvlText w:val="%1."/>
      <w:lvlJc w:val="left"/>
      <w:pPr>
        <w:ind w:left="284" w:hanging="284"/>
      </w:pPr>
      <w:rPr>
        <w:rFonts w:hint="default"/>
      </w:rPr>
    </w:lvl>
    <w:lvl w:ilvl="1">
      <w:start w:val="1"/>
      <w:numFmt w:val="bullet"/>
      <w:lvlRestart w:val="0"/>
      <w:lvlText w:val="–"/>
      <w:lvlJc w:val="left"/>
      <w:pPr>
        <w:ind w:left="568" w:hanging="284"/>
      </w:pPr>
      <w:rPr>
        <w:rFonts w:ascii="Maiandra GD" w:hAnsi="Maiandra GD" w:hint="default"/>
      </w:rPr>
    </w:lvl>
    <w:lvl w:ilvl="2">
      <w:start w:val="1"/>
      <w:numFmt w:val="lowerLetter"/>
      <w:lvlRestart w:val="0"/>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9">
    <w:nsid w:val="2AAA06BF"/>
    <w:multiLevelType w:val="multilevel"/>
    <w:tmpl w:val="AF1EB750"/>
    <w:lvl w:ilvl="0">
      <w:start w:val="1"/>
      <w:numFmt w:val="bullet"/>
      <w:lvlText w:val="–"/>
      <w:lvlJc w:val="left"/>
      <w:pPr>
        <w:ind w:left="284" w:hanging="284"/>
      </w:pPr>
      <w:rPr>
        <w:rFonts w:ascii="Maiandra GD" w:hAnsi="Maiandra GD" w:hint="default"/>
      </w:rPr>
    </w:lvl>
    <w:lvl w:ilvl="1">
      <w:start w:val="1"/>
      <w:numFmt w:val="lowerLetter"/>
      <w:lvlRestart w:val="0"/>
      <w:lvlText w:val="%2."/>
      <w:lvlJc w:val="left"/>
      <w:pPr>
        <w:ind w:left="568" w:hanging="284"/>
      </w:pPr>
      <w:rPr>
        <w:rFonts w:hint="default"/>
      </w:rPr>
    </w:lvl>
    <w:lvl w:ilvl="2">
      <w:start w:val="1"/>
      <w:numFmt w:val="decimal"/>
      <w:lvlRestart w:val="0"/>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0">
    <w:nsid w:val="2CD94E09"/>
    <w:multiLevelType w:val="multilevel"/>
    <w:tmpl w:val="903A856A"/>
    <w:lvl w:ilvl="0">
      <w:start w:val="1"/>
      <w:numFmt w:val="lowerLetter"/>
      <w:lvlText w:val="%1."/>
      <w:lvlJc w:val="left"/>
      <w:pPr>
        <w:ind w:left="284" w:hanging="284"/>
      </w:pPr>
      <w:rPr>
        <w:rFonts w:hint="default"/>
      </w:rPr>
    </w:lvl>
    <w:lvl w:ilvl="1">
      <w:start w:val="1"/>
      <w:numFmt w:val="decimal"/>
      <w:lvlRestart w:val="0"/>
      <w:lvlText w:val="%2."/>
      <w:lvlJc w:val="left"/>
      <w:pPr>
        <w:ind w:left="568" w:hanging="284"/>
      </w:pPr>
      <w:rPr>
        <w:rFonts w:hint="default"/>
      </w:rPr>
    </w:lvl>
    <w:lvl w:ilvl="2">
      <w:start w:val="1"/>
      <w:numFmt w:val="bullet"/>
      <w:lvlRestart w:val="0"/>
      <w:lvlText w:val="–"/>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1" w:hanging="281"/>
      </w:pPr>
      <w:rPr>
        <w:rFonts w:ascii="Maiandra GD" w:hAnsi="Maiandra GD" w:hint="default"/>
      </w:rPr>
    </w:lvl>
    <w:lvl w:ilvl="6">
      <w:start w:val="1"/>
      <w:numFmt w:val="bullet"/>
      <w:lvlText w:val="–"/>
      <w:lvlJc w:val="left"/>
      <w:pPr>
        <w:ind w:left="1985" w:hanging="284"/>
      </w:pPr>
      <w:rPr>
        <w:rFonts w:ascii="Maiandra GD" w:hAnsi="Maiandra GD" w:hint="default"/>
      </w:rPr>
    </w:lvl>
    <w:lvl w:ilvl="7">
      <w:start w:val="1"/>
      <w:numFmt w:val="bullet"/>
      <w:lvlText w:val="–"/>
      <w:lvlJc w:val="left"/>
      <w:pPr>
        <w:ind w:left="2268" w:hanging="283"/>
      </w:pPr>
      <w:rPr>
        <w:rFonts w:ascii="Maiandra GD" w:hAnsi="Maiandra GD" w:hint="default"/>
      </w:rPr>
    </w:lvl>
    <w:lvl w:ilvl="8">
      <w:start w:val="1"/>
      <w:numFmt w:val="bullet"/>
      <w:lvlText w:val="–"/>
      <w:lvlJc w:val="left"/>
      <w:pPr>
        <w:ind w:left="2552" w:hanging="284"/>
      </w:pPr>
      <w:rPr>
        <w:rFonts w:ascii="Maiandra GD" w:hAnsi="Maiandra GD" w:hint="default"/>
      </w:rPr>
    </w:lvl>
  </w:abstractNum>
  <w:abstractNum w:abstractNumId="11">
    <w:nsid w:val="2D7E06B0"/>
    <w:multiLevelType w:val="multilevel"/>
    <w:tmpl w:val="95E4D206"/>
    <w:styleLink w:val="OpsommingkleineletterSchoonoord"/>
    <w:lvl w:ilvl="0">
      <w:start w:val="1"/>
      <w:numFmt w:val="lowerLetter"/>
      <w:pStyle w:val="Opsommingkleineletter1eniveauSchoonoord"/>
      <w:lvlText w:val="%1"/>
      <w:lvlJc w:val="left"/>
      <w:pPr>
        <w:ind w:left="227" w:hanging="227"/>
      </w:pPr>
      <w:rPr>
        <w:rFonts w:hint="default"/>
      </w:rPr>
    </w:lvl>
    <w:lvl w:ilvl="1">
      <w:start w:val="1"/>
      <w:numFmt w:val="lowerLetter"/>
      <w:pStyle w:val="Opsommingkleineletter2eniveauSchoonoord"/>
      <w:lvlText w:val="%2"/>
      <w:lvlJc w:val="left"/>
      <w:pPr>
        <w:ind w:left="454" w:hanging="227"/>
      </w:pPr>
      <w:rPr>
        <w:rFonts w:hint="default"/>
      </w:rPr>
    </w:lvl>
    <w:lvl w:ilvl="2">
      <w:start w:val="1"/>
      <w:numFmt w:val="lowerLetter"/>
      <w:pStyle w:val="Opsommingkleineletter3eniveauSchoonoord"/>
      <w:lvlText w:val="%3"/>
      <w:lvlJc w:val="left"/>
      <w:pPr>
        <w:ind w:left="681" w:hanging="227"/>
      </w:pPr>
      <w:rPr>
        <w:rFonts w:hint="default"/>
      </w:rPr>
    </w:lvl>
    <w:lvl w:ilvl="3">
      <w:start w:val="1"/>
      <w:numFmt w:val="lowerLetter"/>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Letter"/>
      <w:lvlText w:val="%6"/>
      <w:lvlJc w:val="left"/>
      <w:pPr>
        <w:ind w:left="1362" w:hanging="227"/>
      </w:pPr>
      <w:rPr>
        <w:rFonts w:hint="default"/>
      </w:rPr>
    </w:lvl>
    <w:lvl w:ilvl="6">
      <w:start w:val="1"/>
      <w:numFmt w:val="lowerLetter"/>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Letter"/>
      <w:lvlText w:val="%9"/>
      <w:lvlJc w:val="left"/>
      <w:pPr>
        <w:ind w:left="2043" w:hanging="227"/>
      </w:pPr>
      <w:rPr>
        <w:rFonts w:hint="default"/>
      </w:rPr>
    </w:lvl>
  </w:abstractNum>
  <w:abstractNum w:abstractNumId="12">
    <w:nsid w:val="38815E78"/>
    <w:multiLevelType w:val="hybridMultilevel"/>
    <w:tmpl w:val="64B4B9A4"/>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nsid w:val="38CE663E"/>
    <w:multiLevelType w:val="multilevel"/>
    <w:tmpl w:val="CAE40802"/>
    <w:numStyleLink w:val="OpsommingtekenSchoonoord"/>
  </w:abstractNum>
  <w:abstractNum w:abstractNumId="14">
    <w:nsid w:val="398A2A0C"/>
    <w:multiLevelType w:val="multilevel"/>
    <w:tmpl w:val="B5BC5D44"/>
    <w:styleLink w:val="OpsommingnummerSchoonoord"/>
    <w:lvl w:ilvl="0">
      <w:start w:val="1"/>
      <w:numFmt w:val="decimal"/>
      <w:pStyle w:val="Opsommingnummer1eniveauSchoonoord"/>
      <w:lvlText w:val="%1"/>
      <w:lvlJc w:val="left"/>
      <w:pPr>
        <w:ind w:left="284" w:hanging="284"/>
      </w:pPr>
      <w:rPr>
        <w:rFonts w:hint="default"/>
      </w:rPr>
    </w:lvl>
    <w:lvl w:ilvl="1">
      <w:start w:val="1"/>
      <w:numFmt w:val="decimal"/>
      <w:pStyle w:val="Opsommingnummer2eniveauSchoonoord"/>
      <w:lvlText w:val="%2"/>
      <w:lvlJc w:val="left"/>
      <w:pPr>
        <w:ind w:left="568" w:hanging="284"/>
      </w:pPr>
      <w:rPr>
        <w:rFonts w:hint="default"/>
      </w:rPr>
    </w:lvl>
    <w:lvl w:ilvl="2">
      <w:start w:val="1"/>
      <w:numFmt w:val="decimal"/>
      <w:pStyle w:val="Opsommingnummer3eniveauSchoonoord"/>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5">
    <w:nsid w:val="39F07E3E"/>
    <w:multiLevelType w:val="multilevel"/>
    <w:tmpl w:val="CAE40802"/>
    <w:styleLink w:val="OpsommingtekenSchoonoord"/>
    <w:lvl w:ilvl="0">
      <w:start w:val="1"/>
      <w:numFmt w:val="bullet"/>
      <w:pStyle w:val="Opsommingteken1eniveauSchoonoord"/>
      <w:lvlText w:val="–"/>
      <w:lvlJc w:val="left"/>
      <w:pPr>
        <w:ind w:left="227" w:hanging="227"/>
      </w:pPr>
      <w:rPr>
        <w:rFonts w:ascii="Georgia" w:hAnsi="Georgia" w:hint="default"/>
      </w:rPr>
    </w:lvl>
    <w:lvl w:ilvl="1">
      <w:start w:val="1"/>
      <w:numFmt w:val="bullet"/>
      <w:pStyle w:val="Opsommingteken2eniveauSchoonoord"/>
      <w:lvlText w:val="•"/>
      <w:lvlJc w:val="left"/>
      <w:pPr>
        <w:ind w:left="454" w:hanging="227"/>
      </w:pPr>
      <w:rPr>
        <w:rFonts w:ascii="Georgia" w:hAnsi="Georgia" w:hint="default"/>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16">
    <w:nsid w:val="3CD61055"/>
    <w:multiLevelType w:val="multilevel"/>
    <w:tmpl w:val="92AC3BCC"/>
    <w:numStyleLink w:val="KopnummeringSchoonoord"/>
  </w:abstractNum>
  <w:abstractNum w:abstractNumId="17">
    <w:nsid w:val="3E550070"/>
    <w:multiLevelType w:val="multilevel"/>
    <w:tmpl w:val="63949F38"/>
    <w:numStyleLink w:val="OpsommingstreepjeSchoonoord"/>
  </w:abstractNum>
  <w:abstractNum w:abstractNumId="18">
    <w:nsid w:val="40EF61F8"/>
    <w:multiLevelType w:val="multilevel"/>
    <w:tmpl w:val="92AC3BCC"/>
    <w:styleLink w:val="KopnummeringSchoonoor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8" w:hanging="568"/>
      </w:pPr>
      <w:rPr>
        <w:rFonts w:hint="default"/>
      </w:rPr>
    </w:lvl>
    <w:lvl w:ilvl="3">
      <w:start w:val="1"/>
      <w:numFmt w:val="decimal"/>
      <w:pStyle w:val="Kop4"/>
      <w:lvlText w:val="%1.%2.%3.%4"/>
      <w:lvlJc w:val="left"/>
      <w:pPr>
        <w:ind w:left="710" w:hanging="710"/>
      </w:pPr>
      <w:rPr>
        <w:rFonts w:hint="default"/>
      </w:rPr>
    </w:lvl>
    <w:lvl w:ilvl="4">
      <w:start w:val="1"/>
      <w:numFmt w:val="decimal"/>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19">
    <w:nsid w:val="40F13082"/>
    <w:multiLevelType w:val="multilevel"/>
    <w:tmpl w:val="903A856A"/>
    <w:lvl w:ilvl="0">
      <w:start w:val="1"/>
      <w:numFmt w:val="lowerLetter"/>
      <w:lvlText w:val="%1."/>
      <w:lvlJc w:val="left"/>
      <w:pPr>
        <w:ind w:left="284" w:hanging="284"/>
      </w:pPr>
      <w:rPr>
        <w:rFonts w:hint="default"/>
      </w:rPr>
    </w:lvl>
    <w:lvl w:ilvl="1">
      <w:start w:val="1"/>
      <w:numFmt w:val="decimal"/>
      <w:lvlRestart w:val="0"/>
      <w:lvlText w:val="%2."/>
      <w:lvlJc w:val="left"/>
      <w:pPr>
        <w:ind w:left="568" w:hanging="284"/>
      </w:pPr>
      <w:rPr>
        <w:rFonts w:hint="default"/>
      </w:rPr>
    </w:lvl>
    <w:lvl w:ilvl="2">
      <w:start w:val="1"/>
      <w:numFmt w:val="bullet"/>
      <w:lvlRestart w:val="0"/>
      <w:pStyle w:val="Opsommingteken3eniveauSchoonoord"/>
      <w:lvlText w:val="–"/>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1" w:hanging="281"/>
      </w:pPr>
      <w:rPr>
        <w:rFonts w:ascii="Maiandra GD" w:hAnsi="Maiandra GD" w:hint="default"/>
      </w:rPr>
    </w:lvl>
    <w:lvl w:ilvl="6">
      <w:start w:val="1"/>
      <w:numFmt w:val="bullet"/>
      <w:lvlText w:val="–"/>
      <w:lvlJc w:val="left"/>
      <w:pPr>
        <w:ind w:left="1985" w:hanging="284"/>
      </w:pPr>
      <w:rPr>
        <w:rFonts w:ascii="Maiandra GD" w:hAnsi="Maiandra GD" w:hint="default"/>
      </w:rPr>
    </w:lvl>
    <w:lvl w:ilvl="7">
      <w:start w:val="1"/>
      <w:numFmt w:val="bullet"/>
      <w:lvlText w:val="–"/>
      <w:lvlJc w:val="left"/>
      <w:pPr>
        <w:ind w:left="2268" w:hanging="283"/>
      </w:pPr>
      <w:rPr>
        <w:rFonts w:ascii="Maiandra GD" w:hAnsi="Maiandra GD" w:hint="default"/>
      </w:rPr>
    </w:lvl>
    <w:lvl w:ilvl="8">
      <w:start w:val="1"/>
      <w:numFmt w:val="bullet"/>
      <w:lvlText w:val="–"/>
      <w:lvlJc w:val="left"/>
      <w:pPr>
        <w:ind w:left="2552" w:hanging="284"/>
      </w:pPr>
      <w:rPr>
        <w:rFonts w:ascii="Maiandra GD" w:hAnsi="Maiandra GD" w:hint="default"/>
      </w:rPr>
    </w:lvl>
  </w:abstractNum>
  <w:abstractNum w:abstractNumId="20">
    <w:nsid w:val="43E86125"/>
    <w:multiLevelType w:val="multilevel"/>
    <w:tmpl w:val="3252CF98"/>
    <w:numStyleLink w:val="OpsommingopenrondjeSchoonoord"/>
  </w:abstractNum>
  <w:abstractNum w:abstractNumId="21">
    <w:nsid w:val="450818E6"/>
    <w:multiLevelType w:val="multilevel"/>
    <w:tmpl w:val="0413001D"/>
    <w:lvl w:ilvl="0">
      <w:start w:val="1"/>
      <w:numFmt w:val="decimal"/>
      <w:lvlText w:val="%1)"/>
      <w:lvlJc w:val="left"/>
      <w:pPr>
        <w:tabs>
          <w:tab w:val="num" w:pos="360"/>
        </w:tabs>
        <w:ind w:left="360" w:hanging="360"/>
      </w:pPr>
      <w:rPr>
        <w:rFonts w:ascii="Maiandra GD" w:hAnsi="Maiandra GD" w:cs="Maiandra GD"/>
        <w:sz w:val="18"/>
        <w:szCs w:val="18"/>
        <w:lang w:val="nl-NL" w:eastAsia="nl-NL" w:bidi="ar-S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A60AA0"/>
    <w:multiLevelType w:val="multilevel"/>
    <w:tmpl w:val="3252CF98"/>
    <w:styleLink w:val="OpsommingopenrondjeSchoonoord"/>
    <w:lvl w:ilvl="0">
      <w:start w:val="1"/>
      <w:numFmt w:val="bullet"/>
      <w:pStyle w:val="Opsommingopenrondje1eniveauSchoonoord"/>
      <w:lvlText w:val="o"/>
      <w:lvlJc w:val="left"/>
      <w:pPr>
        <w:ind w:left="227" w:hanging="227"/>
      </w:pPr>
      <w:rPr>
        <w:rFonts w:ascii="Calibri" w:hAnsi="Calibri" w:hint="default"/>
      </w:rPr>
    </w:lvl>
    <w:lvl w:ilvl="1">
      <w:start w:val="1"/>
      <w:numFmt w:val="bullet"/>
      <w:pStyle w:val="Opsommingopenrondje2eniveauSchoonoord"/>
      <w:lvlText w:val="o"/>
      <w:lvlJc w:val="left"/>
      <w:pPr>
        <w:ind w:left="454" w:hanging="227"/>
      </w:pPr>
      <w:rPr>
        <w:rFonts w:ascii="Calibri" w:hAnsi="Calibri" w:hint="default"/>
      </w:rPr>
    </w:lvl>
    <w:lvl w:ilvl="2">
      <w:start w:val="1"/>
      <w:numFmt w:val="bullet"/>
      <w:pStyle w:val="Opsommingopenrondje3eniveauSchoonoord"/>
      <w:lvlText w:val="o"/>
      <w:lvlJc w:val="left"/>
      <w:pPr>
        <w:ind w:left="681" w:hanging="227"/>
      </w:pPr>
      <w:rPr>
        <w:rFonts w:ascii="Calibri" w:hAnsi="Calibri" w:hint="default"/>
      </w:rPr>
    </w:lvl>
    <w:lvl w:ilvl="3">
      <w:start w:val="1"/>
      <w:numFmt w:val="bullet"/>
      <w:lvlText w:val="o"/>
      <w:lvlJc w:val="left"/>
      <w:pPr>
        <w:ind w:left="908" w:hanging="227"/>
      </w:pPr>
      <w:rPr>
        <w:rFonts w:ascii="Calibri" w:hAnsi="Calibri" w:hint="default"/>
      </w:rPr>
    </w:lvl>
    <w:lvl w:ilvl="4">
      <w:start w:val="1"/>
      <w:numFmt w:val="bullet"/>
      <w:lvlText w:val="o"/>
      <w:lvlJc w:val="left"/>
      <w:pPr>
        <w:ind w:left="1135" w:hanging="227"/>
      </w:pPr>
      <w:rPr>
        <w:rFonts w:ascii="Calibri" w:hAnsi="Calibri" w:hint="default"/>
      </w:rPr>
    </w:lvl>
    <w:lvl w:ilvl="5">
      <w:start w:val="1"/>
      <w:numFmt w:val="bullet"/>
      <w:lvlText w:val="o"/>
      <w:lvlJc w:val="left"/>
      <w:pPr>
        <w:ind w:left="1362" w:hanging="227"/>
      </w:pPr>
      <w:rPr>
        <w:rFonts w:ascii="Calibri" w:hAnsi="Calibri" w:hint="default"/>
      </w:rPr>
    </w:lvl>
    <w:lvl w:ilvl="6">
      <w:start w:val="1"/>
      <w:numFmt w:val="bullet"/>
      <w:lvlText w:val="o"/>
      <w:lvlJc w:val="left"/>
      <w:pPr>
        <w:ind w:left="1589" w:hanging="227"/>
      </w:pPr>
      <w:rPr>
        <w:rFonts w:ascii="Calibri" w:hAnsi="Calibri" w:hint="default"/>
      </w:rPr>
    </w:lvl>
    <w:lvl w:ilvl="7">
      <w:start w:val="1"/>
      <w:numFmt w:val="bullet"/>
      <w:lvlText w:val="o"/>
      <w:lvlJc w:val="left"/>
      <w:pPr>
        <w:ind w:left="1816" w:hanging="227"/>
      </w:pPr>
      <w:rPr>
        <w:rFonts w:ascii="Calibri" w:hAnsi="Calibri" w:hint="default"/>
      </w:rPr>
    </w:lvl>
    <w:lvl w:ilvl="8">
      <w:start w:val="1"/>
      <w:numFmt w:val="bullet"/>
      <w:lvlText w:val="o"/>
      <w:lvlJc w:val="left"/>
      <w:pPr>
        <w:ind w:left="2043" w:hanging="227"/>
      </w:pPr>
      <w:rPr>
        <w:rFonts w:ascii="Calibri" w:hAnsi="Calibri" w:hint="default"/>
      </w:rPr>
    </w:lvl>
  </w:abstractNum>
  <w:abstractNum w:abstractNumId="23">
    <w:nsid w:val="48287151"/>
    <w:multiLevelType w:val="multilevel"/>
    <w:tmpl w:val="B5BC5D44"/>
    <w:numStyleLink w:val="OpsommingnummerSchoonoord"/>
  </w:abstractNum>
  <w:abstractNum w:abstractNumId="24">
    <w:nsid w:val="490B7668"/>
    <w:multiLevelType w:val="multilevel"/>
    <w:tmpl w:val="74F2CB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pStyle w:val="Kop6"/>
      <w:lvlText w:val="%1.%2.%3.%4.%5.%6"/>
      <w:lvlJc w:val="left"/>
      <w:pPr>
        <w:tabs>
          <w:tab w:val="num" w:pos="992"/>
        </w:tabs>
        <w:ind w:left="992" w:hanging="992"/>
      </w:pPr>
      <w:rPr>
        <w:rFonts w:hint="default"/>
      </w:rPr>
    </w:lvl>
    <w:lvl w:ilvl="6">
      <w:start w:val="1"/>
      <w:numFmt w:val="decimal"/>
      <w:pStyle w:val="Kop7"/>
      <w:lvlText w:val="%1.%2.%3.%4.%5.%6.%7"/>
      <w:lvlJc w:val="left"/>
      <w:pPr>
        <w:tabs>
          <w:tab w:val="num" w:pos="1134"/>
        </w:tabs>
        <w:ind w:left="1134" w:hanging="1134"/>
      </w:pPr>
      <w:rPr>
        <w:rFonts w:hint="default"/>
      </w:rPr>
    </w:lvl>
    <w:lvl w:ilvl="7">
      <w:start w:val="1"/>
      <w:numFmt w:val="decimal"/>
      <w:pStyle w:val="Kop8"/>
      <w:lvlText w:val="%1.%2.%3.%4.%5.%6.%7.%8"/>
      <w:lvlJc w:val="left"/>
      <w:pPr>
        <w:tabs>
          <w:tab w:val="num" w:pos="1276"/>
        </w:tabs>
        <w:ind w:left="1276" w:hanging="1276"/>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25">
    <w:nsid w:val="4A2C3D38"/>
    <w:multiLevelType w:val="multilevel"/>
    <w:tmpl w:val="0413001F"/>
    <w:lvl w:ilvl="0">
      <w:start w:val="1"/>
      <w:numFmt w:val="decimal"/>
      <w:lvlText w:val="%1."/>
      <w:lvlJc w:val="left"/>
      <w:pPr>
        <w:tabs>
          <w:tab w:val="num" w:pos="360"/>
        </w:tabs>
        <w:ind w:left="360" w:hanging="360"/>
      </w:pPr>
      <w:rPr>
        <w:rFonts w:ascii="Maiandra GD" w:hAnsi="Maiandra GD" w:cs="Maiandra GD"/>
        <w:sz w:val="18"/>
        <w:szCs w:val="18"/>
        <w:lang w:val="nl-NL" w:eastAsia="nl-NL" w:bidi="ar-SA"/>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8B1886"/>
    <w:multiLevelType w:val="multilevel"/>
    <w:tmpl w:val="3252CF98"/>
    <w:numStyleLink w:val="OpsommingopenrondjeSchoonoord"/>
  </w:abstractNum>
  <w:abstractNum w:abstractNumId="28">
    <w:nsid w:val="51933A1A"/>
    <w:multiLevelType w:val="multilevel"/>
    <w:tmpl w:val="92AC3BCC"/>
    <w:numStyleLink w:val="KopnummeringSchoonoord"/>
  </w:abstractNum>
  <w:abstractNum w:abstractNumId="29">
    <w:nsid w:val="51D522E4"/>
    <w:multiLevelType w:val="multilevel"/>
    <w:tmpl w:val="63949F38"/>
    <w:numStyleLink w:val="OpsommingstreepjeSchoonoord"/>
  </w:abstractNum>
  <w:abstractNum w:abstractNumId="30">
    <w:nsid w:val="53EF2DF1"/>
    <w:multiLevelType w:val="multilevel"/>
    <w:tmpl w:val="63949F38"/>
    <w:numStyleLink w:val="OpsommingstreepjeSchoonoord"/>
  </w:abstractNum>
  <w:abstractNum w:abstractNumId="31">
    <w:nsid w:val="55073868"/>
    <w:multiLevelType w:val="multilevel"/>
    <w:tmpl w:val="BE26301A"/>
    <w:numStyleLink w:val="OpsommingbolletjeSchoonoord"/>
  </w:abstractNum>
  <w:abstractNum w:abstractNumId="32">
    <w:nsid w:val="5E9B3B2A"/>
    <w:multiLevelType w:val="multilevel"/>
    <w:tmpl w:val="93D83F0C"/>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3">
    <w:nsid w:val="657508C5"/>
    <w:multiLevelType w:val="multilevel"/>
    <w:tmpl w:val="CAE40802"/>
    <w:numStyleLink w:val="OpsommingtekenSchoonoord"/>
  </w:abstractNum>
  <w:abstractNum w:abstractNumId="34">
    <w:nsid w:val="66824BFD"/>
    <w:multiLevelType w:val="hybridMultilevel"/>
    <w:tmpl w:val="6C72D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A29751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904F3E"/>
    <w:multiLevelType w:val="multilevel"/>
    <w:tmpl w:val="04130023"/>
    <w:lvl w:ilvl="0">
      <w:start w:val="1"/>
      <w:numFmt w:val="upperRoman"/>
      <w:lvlText w:val="Artikel %1."/>
      <w:lvlJc w:val="left"/>
      <w:pPr>
        <w:tabs>
          <w:tab w:val="num" w:pos="1080"/>
        </w:tabs>
        <w:ind w:left="0" w:firstLine="0"/>
      </w:pPr>
      <w:rPr>
        <w:rFonts w:ascii="Maiandra GD" w:hAnsi="Maiandra GD" w:cs="Maiandra GD"/>
        <w:sz w:val="18"/>
        <w:szCs w:val="18"/>
        <w:lang w:val="nl-NL" w:eastAsia="nl-NL" w:bidi="ar-SA"/>
      </w:r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6C0556D6"/>
    <w:multiLevelType w:val="multilevel"/>
    <w:tmpl w:val="F5CAE784"/>
    <w:lvl w:ilvl="0">
      <w:start w:val="1"/>
      <w:numFmt w:val="decimal"/>
      <w:lvlText w:val="%1."/>
      <w:lvlJc w:val="left"/>
      <w:pPr>
        <w:ind w:left="284" w:hanging="284"/>
      </w:pPr>
      <w:rPr>
        <w:rFonts w:hint="default"/>
      </w:rPr>
    </w:lvl>
    <w:lvl w:ilvl="1">
      <w:start w:val="1"/>
      <w:numFmt w:val="bullet"/>
      <w:lvlRestart w:val="0"/>
      <w:lvlText w:val="–"/>
      <w:lvlJc w:val="left"/>
      <w:pPr>
        <w:ind w:left="568" w:hanging="284"/>
      </w:pPr>
      <w:rPr>
        <w:rFonts w:ascii="Maiandra GD" w:hAnsi="Maiandra GD" w:hint="default"/>
      </w:rPr>
    </w:lvl>
    <w:lvl w:ilvl="2">
      <w:start w:val="1"/>
      <w:numFmt w:val="lowerLetter"/>
      <w:lvlRestart w:val="0"/>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8">
    <w:nsid w:val="764F0FA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7762BA9"/>
    <w:multiLevelType w:val="multilevel"/>
    <w:tmpl w:val="95E4D206"/>
    <w:numStyleLink w:val="OpsommingkleineletterSchoonoord"/>
  </w:abstractNum>
  <w:num w:numId="1">
    <w:abstractNumId w:val="12"/>
    <w:lvlOverride w:ilvl="0">
      <w:startOverride w:val="1"/>
    </w:lvlOverride>
  </w:num>
  <w:num w:numId="2">
    <w:abstractNumId w:val="12"/>
    <w:lvlOverride w:ilvl="0">
      <w:startOverride w:val="1"/>
    </w:lvlOverride>
  </w:num>
  <w:num w:numId="3">
    <w:abstractNumId w:val="25"/>
  </w:num>
  <w:num w:numId="4">
    <w:abstractNumId w:val="21"/>
  </w:num>
  <w:num w:numId="5">
    <w:abstractNumId w:val="36"/>
  </w:num>
  <w:num w:numId="6">
    <w:abstractNumId w:val="24"/>
  </w:num>
  <w:num w:numId="7">
    <w:abstractNumId w:val="8"/>
  </w:num>
  <w:num w:numId="8">
    <w:abstractNumId w:val="0"/>
  </w:num>
  <w:num w:numId="9">
    <w:abstractNumId w:val="10"/>
  </w:num>
  <w:num w:numId="10">
    <w:abstractNumId w:val="19"/>
  </w:num>
  <w:num w:numId="11">
    <w:abstractNumId w:val="37"/>
  </w:num>
  <w:num w:numId="12">
    <w:abstractNumId w:val="9"/>
  </w:num>
  <w:num w:numId="13">
    <w:abstractNumId w:val="1"/>
  </w:num>
  <w:num w:numId="14">
    <w:abstractNumId w:val="3"/>
  </w:num>
  <w:num w:numId="15">
    <w:abstractNumId w:val="14"/>
  </w:num>
  <w:num w:numId="16">
    <w:abstractNumId w:val="22"/>
  </w:num>
  <w:num w:numId="17">
    <w:abstractNumId w:val="2"/>
  </w:num>
  <w:num w:numId="18">
    <w:abstractNumId w:val="12"/>
  </w:num>
  <w:num w:numId="19">
    <w:abstractNumId w:val="7"/>
  </w:num>
  <w:num w:numId="20">
    <w:abstractNumId w:val="23"/>
  </w:num>
  <w:num w:numId="21">
    <w:abstractNumId w:val="27"/>
  </w:num>
  <w:num w:numId="22">
    <w:abstractNumId w:val="29"/>
  </w:num>
  <w:num w:numId="23">
    <w:abstractNumId w:val="26"/>
  </w:num>
  <w:num w:numId="24">
    <w:abstractNumId w:val="6"/>
  </w:num>
  <w:num w:numId="25">
    <w:abstractNumId w:val="5"/>
  </w:num>
  <w:num w:numId="26">
    <w:abstractNumId w:val="1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2"/>
  </w:num>
  <w:num w:numId="35">
    <w:abstractNumId w:val="11"/>
  </w:num>
  <w:num w:numId="36">
    <w:abstractNumId w:val="18"/>
  </w:num>
  <w:num w:numId="37">
    <w:abstractNumId w:val="28"/>
  </w:num>
  <w:num w:numId="38">
    <w:abstractNumId w:val="31"/>
  </w:num>
  <w:num w:numId="39">
    <w:abstractNumId w:val="39"/>
  </w:num>
  <w:num w:numId="40">
    <w:abstractNumId w:val="30"/>
  </w:num>
  <w:num w:numId="41">
    <w:abstractNumId w:val="20"/>
  </w:num>
  <w:num w:numId="42">
    <w:abstractNumId w:val="15"/>
  </w:num>
  <w:num w:numId="43">
    <w:abstractNumId w:val="33"/>
  </w:num>
  <w:num w:numId="44">
    <w:abstractNumId w:val="35"/>
  </w:num>
  <w:num w:numId="45">
    <w:abstractNumId w:val="13"/>
  </w:num>
  <w:num w:numId="46">
    <w:abstractNumId w:val="16"/>
  </w:num>
  <w:num w:numId="47">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drawingGridHorizontalSpacing w:val="9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F5"/>
    <w:rsid w:val="00010D95"/>
    <w:rsid w:val="00011BFA"/>
    <w:rsid w:val="000313B6"/>
    <w:rsid w:val="00035232"/>
    <w:rsid w:val="000418EF"/>
    <w:rsid w:val="0005205D"/>
    <w:rsid w:val="00052FF4"/>
    <w:rsid w:val="00053E43"/>
    <w:rsid w:val="0005430B"/>
    <w:rsid w:val="00074DAC"/>
    <w:rsid w:val="00080630"/>
    <w:rsid w:val="00087C8A"/>
    <w:rsid w:val="000A1B78"/>
    <w:rsid w:val="000A3505"/>
    <w:rsid w:val="000C1A1A"/>
    <w:rsid w:val="000C388F"/>
    <w:rsid w:val="000D6AB7"/>
    <w:rsid w:val="000E55A1"/>
    <w:rsid w:val="000E6E43"/>
    <w:rsid w:val="000E71E5"/>
    <w:rsid w:val="000F213A"/>
    <w:rsid w:val="00106601"/>
    <w:rsid w:val="00122DED"/>
    <w:rsid w:val="00126ADE"/>
    <w:rsid w:val="0012751F"/>
    <w:rsid w:val="00145B8E"/>
    <w:rsid w:val="00153039"/>
    <w:rsid w:val="001579D8"/>
    <w:rsid w:val="001832D0"/>
    <w:rsid w:val="001B1B37"/>
    <w:rsid w:val="001B4C7E"/>
    <w:rsid w:val="001B52BB"/>
    <w:rsid w:val="001C11BE"/>
    <w:rsid w:val="001D2A06"/>
    <w:rsid w:val="001D6EEC"/>
    <w:rsid w:val="001F5B4F"/>
    <w:rsid w:val="0020607F"/>
    <w:rsid w:val="002074B2"/>
    <w:rsid w:val="002172F0"/>
    <w:rsid w:val="00220A9C"/>
    <w:rsid w:val="00220B67"/>
    <w:rsid w:val="002249F3"/>
    <w:rsid w:val="00230B64"/>
    <w:rsid w:val="00236DE9"/>
    <w:rsid w:val="00242226"/>
    <w:rsid w:val="0024794C"/>
    <w:rsid w:val="002518D2"/>
    <w:rsid w:val="00257AA9"/>
    <w:rsid w:val="00261B2D"/>
    <w:rsid w:val="00266C86"/>
    <w:rsid w:val="002A6651"/>
    <w:rsid w:val="002A7D46"/>
    <w:rsid w:val="002B2998"/>
    <w:rsid w:val="002B64EE"/>
    <w:rsid w:val="002C46FB"/>
    <w:rsid w:val="002C672B"/>
    <w:rsid w:val="002D0E88"/>
    <w:rsid w:val="002D52B2"/>
    <w:rsid w:val="002E4901"/>
    <w:rsid w:val="002F7B77"/>
    <w:rsid w:val="00304EBF"/>
    <w:rsid w:val="00310B22"/>
    <w:rsid w:val="00317DEA"/>
    <w:rsid w:val="00323121"/>
    <w:rsid w:val="003465B3"/>
    <w:rsid w:val="00346631"/>
    <w:rsid w:val="00365254"/>
    <w:rsid w:val="00365327"/>
    <w:rsid w:val="00373D8D"/>
    <w:rsid w:val="00377612"/>
    <w:rsid w:val="0039126D"/>
    <w:rsid w:val="0039656A"/>
    <w:rsid w:val="003A0F8A"/>
    <w:rsid w:val="003A5ED3"/>
    <w:rsid w:val="003B14A0"/>
    <w:rsid w:val="003D3228"/>
    <w:rsid w:val="003D6731"/>
    <w:rsid w:val="003E3B7D"/>
    <w:rsid w:val="0041674F"/>
    <w:rsid w:val="004301E7"/>
    <w:rsid w:val="00451FDB"/>
    <w:rsid w:val="004530AA"/>
    <w:rsid w:val="004564A6"/>
    <w:rsid w:val="0048076C"/>
    <w:rsid w:val="00481FDA"/>
    <w:rsid w:val="00487543"/>
    <w:rsid w:val="00515E2F"/>
    <w:rsid w:val="0053645C"/>
    <w:rsid w:val="00553801"/>
    <w:rsid w:val="005615BE"/>
    <w:rsid w:val="00571819"/>
    <w:rsid w:val="00575FFC"/>
    <w:rsid w:val="005A10B1"/>
    <w:rsid w:val="005A2BEC"/>
    <w:rsid w:val="005C6668"/>
    <w:rsid w:val="005C6B17"/>
    <w:rsid w:val="005D53F4"/>
    <w:rsid w:val="005D5E21"/>
    <w:rsid w:val="005E2081"/>
    <w:rsid w:val="00602562"/>
    <w:rsid w:val="00612C22"/>
    <w:rsid w:val="00612CF9"/>
    <w:rsid w:val="00645DDB"/>
    <w:rsid w:val="0065132A"/>
    <w:rsid w:val="006601A0"/>
    <w:rsid w:val="006767B2"/>
    <w:rsid w:val="00685EED"/>
    <w:rsid w:val="00686EF1"/>
    <w:rsid w:val="006953A2"/>
    <w:rsid w:val="006D2ECD"/>
    <w:rsid w:val="006F29F1"/>
    <w:rsid w:val="006F4AED"/>
    <w:rsid w:val="00706308"/>
    <w:rsid w:val="0071386B"/>
    <w:rsid w:val="007358BA"/>
    <w:rsid w:val="007410AA"/>
    <w:rsid w:val="00744176"/>
    <w:rsid w:val="007510E6"/>
    <w:rsid w:val="00763B35"/>
    <w:rsid w:val="00767BBA"/>
    <w:rsid w:val="00776E0E"/>
    <w:rsid w:val="00787B55"/>
    <w:rsid w:val="00793427"/>
    <w:rsid w:val="007B5373"/>
    <w:rsid w:val="007C0010"/>
    <w:rsid w:val="007C037C"/>
    <w:rsid w:val="007D3FC2"/>
    <w:rsid w:val="007E7724"/>
    <w:rsid w:val="007F48F0"/>
    <w:rsid w:val="008076C9"/>
    <w:rsid w:val="00826EA4"/>
    <w:rsid w:val="00832239"/>
    <w:rsid w:val="0084385C"/>
    <w:rsid w:val="00843F4B"/>
    <w:rsid w:val="008543C3"/>
    <w:rsid w:val="00854B34"/>
    <w:rsid w:val="0086137E"/>
    <w:rsid w:val="008870F0"/>
    <w:rsid w:val="008B5CD1"/>
    <w:rsid w:val="008C11DC"/>
    <w:rsid w:val="008D78D7"/>
    <w:rsid w:val="008D7BDD"/>
    <w:rsid w:val="008F0149"/>
    <w:rsid w:val="00913FAD"/>
    <w:rsid w:val="009221AC"/>
    <w:rsid w:val="009225D7"/>
    <w:rsid w:val="0092699E"/>
    <w:rsid w:val="00934750"/>
    <w:rsid w:val="0094509D"/>
    <w:rsid w:val="00945318"/>
    <w:rsid w:val="00950DB4"/>
    <w:rsid w:val="009534C6"/>
    <w:rsid w:val="009606EB"/>
    <w:rsid w:val="00963973"/>
    <w:rsid w:val="00971D5B"/>
    <w:rsid w:val="009858F5"/>
    <w:rsid w:val="009A4A49"/>
    <w:rsid w:val="009A6261"/>
    <w:rsid w:val="009D1087"/>
    <w:rsid w:val="00A07FEF"/>
    <w:rsid w:val="00A15DEC"/>
    <w:rsid w:val="00A42EEC"/>
    <w:rsid w:val="00A65B09"/>
    <w:rsid w:val="00A76E7C"/>
    <w:rsid w:val="00AA7709"/>
    <w:rsid w:val="00AB1E21"/>
    <w:rsid w:val="00AB1E30"/>
    <w:rsid w:val="00AB2477"/>
    <w:rsid w:val="00AB56F0"/>
    <w:rsid w:val="00AB5DBD"/>
    <w:rsid w:val="00AD24E6"/>
    <w:rsid w:val="00AD31A0"/>
    <w:rsid w:val="00AD4DF7"/>
    <w:rsid w:val="00B11A76"/>
    <w:rsid w:val="00B357C7"/>
    <w:rsid w:val="00B460C2"/>
    <w:rsid w:val="00B75ED8"/>
    <w:rsid w:val="00B77809"/>
    <w:rsid w:val="00B9540B"/>
    <w:rsid w:val="00BA3794"/>
    <w:rsid w:val="00BA3F4D"/>
    <w:rsid w:val="00BA7050"/>
    <w:rsid w:val="00BB31CE"/>
    <w:rsid w:val="00BC0188"/>
    <w:rsid w:val="00BE64B3"/>
    <w:rsid w:val="00BF6A7B"/>
    <w:rsid w:val="00C11CD3"/>
    <w:rsid w:val="00C201EB"/>
    <w:rsid w:val="00C30C69"/>
    <w:rsid w:val="00C41422"/>
    <w:rsid w:val="00C4784D"/>
    <w:rsid w:val="00C64C9F"/>
    <w:rsid w:val="00C70D10"/>
    <w:rsid w:val="00C92E08"/>
    <w:rsid w:val="00C93473"/>
    <w:rsid w:val="00CA332D"/>
    <w:rsid w:val="00CA3DD6"/>
    <w:rsid w:val="00CB270E"/>
    <w:rsid w:val="00CB3533"/>
    <w:rsid w:val="00CB7600"/>
    <w:rsid w:val="00CD7550"/>
    <w:rsid w:val="00CE2BA6"/>
    <w:rsid w:val="00D06E55"/>
    <w:rsid w:val="00D1767E"/>
    <w:rsid w:val="00D21AB2"/>
    <w:rsid w:val="00D27D0E"/>
    <w:rsid w:val="00D47AD0"/>
    <w:rsid w:val="00D5480A"/>
    <w:rsid w:val="00D57934"/>
    <w:rsid w:val="00D72202"/>
    <w:rsid w:val="00D92EDA"/>
    <w:rsid w:val="00D95B3A"/>
    <w:rsid w:val="00DA7A62"/>
    <w:rsid w:val="00DB6C2A"/>
    <w:rsid w:val="00DC2F99"/>
    <w:rsid w:val="00DC489D"/>
    <w:rsid w:val="00DD2123"/>
    <w:rsid w:val="00DD3BCB"/>
    <w:rsid w:val="00DD4A57"/>
    <w:rsid w:val="00DE2331"/>
    <w:rsid w:val="00DE2FD1"/>
    <w:rsid w:val="00E07762"/>
    <w:rsid w:val="00E11A40"/>
    <w:rsid w:val="00E62D48"/>
    <w:rsid w:val="00E65D32"/>
    <w:rsid w:val="00E678A0"/>
    <w:rsid w:val="00E7085E"/>
    <w:rsid w:val="00E716CB"/>
    <w:rsid w:val="00E74B61"/>
    <w:rsid w:val="00E74EFB"/>
    <w:rsid w:val="00E93FCF"/>
    <w:rsid w:val="00E96BF0"/>
    <w:rsid w:val="00E97553"/>
    <w:rsid w:val="00EE719F"/>
    <w:rsid w:val="00F005C9"/>
    <w:rsid w:val="00F16EDB"/>
    <w:rsid w:val="00F208DC"/>
    <w:rsid w:val="00F22CB3"/>
    <w:rsid w:val="00F44FB8"/>
    <w:rsid w:val="00F519B9"/>
    <w:rsid w:val="00F55E8B"/>
    <w:rsid w:val="00F564F9"/>
    <w:rsid w:val="00F7766C"/>
    <w:rsid w:val="00F82076"/>
    <w:rsid w:val="00FE1BFD"/>
    <w:rsid w:val="00FE6593"/>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ard">
    <w:name w:val="Normal"/>
    <w:aliases w:val="Standaard Schoonoord"/>
    <w:next w:val="BasistekstSchoonoord"/>
    <w:rsid w:val="00B357C7"/>
    <w:pPr>
      <w:spacing w:line="280" w:lineRule="atLeast"/>
    </w:pPr>
    <w:rPr>
      <w:rFonts w:ascii="Georgia" w:hAnsi="Georgia" w:cs="Maiandra GD"/>
      <w:sz w:val="19"/>
      <w:szCs w:val="18"/>
    </w:rPr>
  </w:style>
  <w:style w:type="paragraph" w:styleId="Kop1">
    <w:name w:val="heading 1"/>
    <w:aliases w:val="(Hoofdstuk) Schoonoord"/>
    <w:basedOn w:val="ZsysbasisSchoonoord"/>
    <w:next w:val="BasistekstSchoonoord"/>
    <w:qFormat/>
    <w:rsid w:val="00602562"/>
    <w:pPr>
      <w:keepNext/>
      <w:numPr>
        <w:numId w:val="46"/>
      </w:numPr>
      <w:tabs>
        <w:tab w:val="left" w:pos="567"/>
      </w:tabs>
      <w:spacing w:after="280"/>
      <w:outlineLvl w:val="0"/>
    </w:pPr>
    <w:rPr>
      <w:bCs/>
      <w:sz w:val="26"/>
      <w:szCs w:val="32"/>
    </w:rPr>
  </w:style>
  <w:style w:type="paragraph" w:styleId="Kop2">
    <w:name w:val="heading 2"/>
    <w:aliases w:val="(Paragraaf) Schoonoord"/>
    <w:basedOn w:val="ZsysbasisSchoonoord"/>
    <w:next w:val="BasistekstSchoonoord"/>
    <w:qFormat/>
    <w:rsid w:val="00602562"/>
    <w:pPr>
      <w:keepNext/>
      <w:numPr>
        <w:ilvl w:val="1"/>
        <w:numId w:val="46"/>
      </w:numPr>
      <w:tabs>
        <w:tab w:val="left" w:pos="567"/>
      </w:tabs>
      <w:spacing w:after="280"/>
      <w:outlineLvl w:val="1"/>
    </w:pPr>
    <w:rPr>
      <w:b/>
      <w:bCs/>
      <w:iCs/>
      <w:sz w:val="20"/>
      <w:szCs w:val="28"/>
    </w:rPr>
  </w:style>
  <w:style w:type="paragraph" w:styleId="Kop3">
    <w:name w:val="heading 3"/>
    <w:aliases w:val="(Subparagraaf) Schoonoord"/>
    <w:basedOn w:val="ZsysbasisSchoonoord"/>
    <w:next w:val="BasistekstSchoonoord"/>
    <w:qFormat/>
    <w:rsid w:val="00602562"/>
    <w:pPr>
      <w:numPr>
        <w:ilvl w:val="2"/>
        <w:numId w:val="46"/>
      </w:numPr>
      <w:outlineLvl w:val="2"/>
    </w:pPr>
    <w:rPr>
      <w:b/>
      <w:iCs/>
    </w:rPr>
  </w:style>
  <w:style w:type="paragraph" w:styleId="Kop4">
    <w:name w:val="heading 4"/>
    <w:aliases w:val="Kop 4 Schoonoord"/>
    <w:basedOn w:val="ZsysbasisSchoonoord"/>
    <w:next w:val="BasistekstSchoonoord"/>
    <w:qFormat/>
    <w:rsid w:val="00602562"/>
    <w:pPr>
      <w:keepNext/>
      <w:numPr>
        <w:ilvl w:val="3"/>
        <w:numId w:val="46"/>
      </w:numPr>
      <w:spacing w:before="280"/>
      <w:outlineLvl w:val="3"/>
    </w:pPr>
    <w:rPr>
      <w:b/>
      <w:bCs/>
      <w:sz w:val="16"/>
      <w:szCs w:val="24"/>
    </w:rPr>
  </w:style>
  <w:style w:type="paragraph" w:styleId="Kop5">
    <w:name w:val="heading 5"/>
    <w:basedOn w:val="ZsysbasisSchoonoord"/>
    <w:next w:val="BasistekstSchoonoord"/>
    <w:semiHidden/>
    <w:qFormat/>
    <w:rsid w:val="00602562"/>
    <w:pPr>
      <w:spacing w:before="240" w:after="60"/>
      <w:outlineLvl w:val="4"/>
    </w:pPr>
    <w:rPr>
      <w:b/>
      <w:bCs/>
      <w:i/>
      <w:iCs/>
      <w:sz w:val="22"/>
      <w:szCs w:val="22"/>
    </w:rPr>
  </w:style>
  <w:style w:type="paragraph" w:styleId="Kop6">
    <w:name w:val="heading 6"/>
    <w:basedOn w:val="ZsysbasisSchoonoord"/>
    <w:next w:val="BasistekstSchoonoord"/>
    <w:semiHidden/>
    <w:rsid w:val="00122DED"/>
    <w:pPr>
      <w:numPr>
        <w:ilvl w:val="5"/>
        <w:numId w:val="6"/>
      </w:numPr>
      <w:spacing w:before="240" w:after="60"/>
      <w:outlineLvl w:val="5"/>
    </w:pPr>
    <w:rPr>
      <w:b/>
      <w:bCs/>
      <w:sz w:val="22"/>
      <w:szCs w:val="22"/>
    </w:rPr>
  </w:style>
  <w:style w:type="paragraph" w:styleId="Kop7">
    <w:name w:val="heading 7"/>
    <w:basedOn w:val="ZsysbasisSchoonoord"/>
    <w:next w:val="BasistekstSchoonoord"/>
    <w:semiHidden/>
    <w:rsid w:val="00122DED"/>
    <w:pPr>
      <w:numPr>
        <w:ilvl w:val="6"/>
        <w:numId w:val="6"/>
      </w:numPr>
      <w:spacing w:before="240" w:after="60"/>
      <w:outlineLvl w:val="6"/>
    </w:pPr>
    <w:rPr>
      <w:b/>
      <w:bCs/>
      <w:sz w:val="20"/>
      <w:szCs w:val="20"/>
    </w:rPr>
  </w:style>
  <w:style w:type="paragraph" w:styleId="Kop8">
    <w:name w:val="heading 8"/>
    <w:basedOn w:val="ZsysbasisSchoonoord"/>
    <w:next w:val="BasistekstSchoonoord"/>
    <w:semiHidden/>
    <w:rsid w:val="00122DED"/>
    <w:pPr>
      <w:numPr>
        <w:ilvl w:val="7"/>
        <w:numId w:val="6"/>
      </w:numPr>
      <w:spacing w:before="240" w:after="60"/>
      <w:outlineLvl w:val="7"/>
    </w:pPr>
    <w:rPr>
      <w:i/>
      <w:iCs/>
      <w:sz w:val="20"/>
      <w:szCs w:val="20"/>
    </w:rPr>
  </w:style>
  <w:style w:type="paragraph" w:styleId="Kop9">
    <w:name w:val="heading 9"/>
    <w:basedOn w:val="ZsysbasisSchoonoord"/>
    <w:next w:val="BasistekstSchoonoord"/>
    <w:semiHidden/>
    <w:rsid w:val="00122DED"/>
    <w:pPr>
      <w:numPr>
        <w:ilvl w:val="8"/>
        <w:numId w:val="6"/>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choonoord">
    <w:name w:val="Basistekst Schoonoord"/>
    <w:basedOn w:val="ZsysbasisSchoonoord"/>
    <w:qFormat/>
    <w:rsid w:val="00122DED"/>
  </w:style>
  <w:style w:type="paragraph" w:customStyle="1" w:styleId="ZsysbasisSchoonoord">
    <w:name w:val="Zsysbasis Schoonoord"/>
    <w:next w:val="BasistekstSchoonoord"/>
    <w:semiHidden/>
    <w:rsid w:val="004301E7"/>
    <w:pPr>
      <w:spacing w:line="280" w:lineRule="atLeast"/>
    </w:pPr>
    <w:rPr>
      <w:rFonts w:ascii="Georgia" w:hAnsi="Georgia" w:cs="Maiandra GD"/>
      <w:sz w:val="19"/>
      <w:szCs w:val="18"/>
    </w:rPr>
  </w:style>
  <w:style w:type="paragraph" w:customStyle="1" w:styleId="BasistekstvetSchoonoord">
    <w:name w:val="Basistekst vet Schoonoord"/>
    <w:basedOn w:val="ZsysbasisSchoonoord"/>
    <w:next w:val="BasistekstSchoonoord"/>
    <w:qFormat/>
    <w:rsid w:val="00122DED"/>
    <w:rPr>
      <w:b/>
      <w:bCs/>
    </w:rPr>
  </w:style>
  <w:style w:type="character" w:styleId="GevolgdeHyperlink">
    <w:name w:val="FollowedHyperlink"/>
    <w:aliases w:val="GevolgdeHyperlink Schoonoord"/>
    <w:basedOn w:val="Standaardalinea-lettertype"/>
    <w:rsid w:val="00B460C2"/>
    <w:rPr>
      <w:color w:val="auto"/>
      <w:u w:val="none"/>
    </w:rPr>
  </w:style>
  <w:style w:type="character" w:styleId="Hyperlink">
    <w:name w:val="Hyperlink"/>
    <w:aliases w:val="Hyperlink Schoonoord"/>
    <w:basedOn w:val="Standaardalinea-lettertype"/>
    <w:rsid w:val="00B460C2"/>
    <w:rPr>
      <w:color w:val="auto"/>
      <w:u w:val="none"/>
    </w:rPr>
  </w:style>
  <w:style w:type="paragraph" w:customStyle="1" w:styleId="AdresvakSchoonoord">
    <w:name w:val="Adresvak Schoonoord"/>
    <w:basedOn w:val="ZsysbasisSchoonoord"/>
    <w:rsid w:val="00087C8A"/>
    <w:pPr>
      <w:spacing w:line="280" w:lineRule="exact"/>
    </w:pPr>
    <w:rPr>
      <w:noProof/>
    </w:rPr>
  </w:style>
  <w:style w:type="paragraph" w:styleId="Koptekst">
    <w:name w:val="header"/>
    <w:basedOn w:val="ZsysbasisSchoonoord"/>
    <w:next w:val="BasistekstSchoonoord"/>
    <w:semiHidden/>
    <w:rsid w:val="00122DED"/>
  </w:style>
  <w:style w:type="paragraph" w:styleId="Voettekst">
    <w:name w:val="footer"/>
    <w:basedOn w:val="ZsysbasisSchoonoord"/>
    <w:next w:val="BasistekstSchoonoord"/>
    <w:semiHidden/>
    <w:rsid w:val="00122DED"/>
    <w:pPr>
      <w:jc w:val="right"/>
    </w:pPr>
  </w:style>
  <w:style w:type="paragraph" w:customStyle="1" w:styleId="KoptekstSchoonoord">
    <w:name w:val="Koptekst Schoonoord"/>
    <w:basedOn w:val="ZsysbasisSchoonoord"/>
    <w:rsid w:val="00122DED"/>
    <w:rPr>
      <w:noProof/>
    </w:rPr>
  </w:style>
  <w:style w:type="paragraph" w:customStyle="1" w:styleId="VoettekstSchoonoord">
    <w:name w:val="Voettekst Schoonoord"/>
    <w:basedOn w:val="ZsysbasisSchoonoord"/>
    <w:rsid w:val="001832D0"/>
    <w:rPr>
      <w:noProof/>
      <w:sz w:val="14"/>
    </w:rPr>
  </w:style>
  <w:style w:type="numbering" w:styleId="111111">
    <w:name w:val="Outline List 2"/>
    <w:basedOn w:val="Geenlijst"/>
    <w:semiHidden/>
    <w:rsid w:val="00E07762"/>
    <w:pPr>
      <w:numPr>
        <w:numId w:val="23"/>
      </w:numPr>
    </w:pPr>
  </w:style>
  <w:style w:type="numbering" w:styleId="1ai">
    <w:name w:val="Outline List 1"/>
    <w:basedOn w:val="Geenlijst"/>
    <w:semiHidden/>
    <w:rsid w:val="00E07762"/>
    <w:pPr>
      <w:numPr>
        <w:numId w:val="24"/>
      </w:numPr>
    </w:pPr>
  </w:style>
  <w:style w:type="paragraph" w:customStyle="1" w:styleId="BasistekstcursiefSchoonoord">
    <w:name w:val="Basistekst cursief Schoonoord"/>
    <w:basedOn w:val="ZsysbasisSchoonoord"/>
    <w:next w:val="BasistekstSchoonoord"/>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choonoord"/>
    <w:next w:val="BasistekstSchoonoord"/>
    <w:semiHidden/>
    <w:rsid w:val="0020607F"/>
  </w:style>
  <w:style w:type="paragraph" w:styleId="Adresenvelop">
    <w:name w:val="envelope address"/>
    <w:basedOn w:val="ZsysbasisSchoonoord"/>
    <w:next w:val="BasistekstSchoonoord"/>
    <w:semiHidden/>
    <w:rsid w:val="0020607F"/>
  </w:style>
  <w:style w:type="paragraph" w:styleId="Afsluiting">
    <w:name w:val="Closing"/>
    <w:basedOn w:val="ZsysbasisSchoonoord"/>
    <w:next w:val="BasistekstSchoonoord"/>
    <w:semiHidden/>
    <w:rsid w:val="0020607F"/>
  </w:style>
  <w:style w:type="paragraph" w:customStyle="1" w:styleId="Inspring1eniveauSchoonoord">
    <w:name w:val="Inspring 1e niveau Schoonoord"/>
    <w:basedOn w:val="ZsysbasisSchoonoord"/>
    <w:qFormat/>
    <w:rsid w:val="00122DED"/>
    <w:pPr>
      <w:tabs>
        <w:tab w:val="left" w:pos="284"/>
      </w:tabs>
      <w:ind w:left="284" w:hanging="284"/>
    </w:pPr>
  </w:style>
  <w:style w:type="paragraph" w:customStyle="1" w:styleId="Inspring2eniveauSchoonoord">
    <w:name w:val="Inspring 2e niveau Schoonoord"/>
    <w:basedOn w:val="ZsysbasisSchoonoord"/>
    <w:qFormat/>
    <w:rsid w:val="00122DED"/>
    <w:pPr>
      <w:tabs>
        <w:tab w:val="left" w:pos="567"/>
      </w:tabs>
      <w:ind w:left="568" w:hanging="284"/>
    </w:pPr>
  </w:style>
  <w:style w:type="paragraph" w:customStyle="1" w:styleId="Inspring3eniveauSchoonoord">
    <w:name w:val="Inspring 3e niveau Schoonoord"/>
    <w:basedOn w:val="ZsysbasisSchoonoord"/>
    <w:qFormat/>
    <w:rsid w:val="00122DED"/>
    <w:pPr>
      <w:tabs>
        <w:tab w:val="left" w:pos="851"/>
      </w:tabs>
      <w:ind w:left="851" w:hanging="284"/>
    </w:pPr>
  </w:style>
  <w:style w:type="paragraph" w:customStyle="1" w:styleId="Zwevend1eniveauSchoonoord">
    <w:name w:val="Zwevend 1e niveau Schoonoord"/>
    <w:basedOn w:val="ZsysbasisSchoonoord"/>
    <w:qFormat/>
    <w:rsid w:val="00122DED"/>
    <w:pPr>
      <w:ind w:left="284"/>
    </w:pPr>
  </w:style>
  <w:style w:type="paragraph" w:customStyle="1" w:styleId="Zwevend2eniveauSchoonoord">
    <w:name w:val="Zwevend 2e niveau Schoonoord"/>
    <w:basedOn w:val="ZsysbasisSchoonoord"/>
    <w:qFormat/>
    <w:rsid w:val="00122DED"/>
    <w:pPr>
      <w:ind w:left="567"/>
    </w:pPr>
  </w:style>
  <w:style w:type="paragraph" w:customStyle="1" w:styleId="Zwevend3eniveauSchoonoord">
    <w:name w:val="Zwevend 3e niveau Schoonoord"/>
    <w:basedOn w:val="ZsysbasisSchoonoord"/>
    <w:qFormat/>
    <w:rsid w:val="00122DED"/>
    <w:pPr>
      <w:ind w:left="851"/>
    </w:pPr>
  </w:style>
  <w:style w:type="paragraph" w:styleId="Inhopg1">
    <w:name w:val="toc 1"/>
    <w:basedOn w:val="ZsysbasisSchoonoord"/>
    <w:next w:val="BasistekstSchoonoord"/>
    <w:semiHidden/>
    <w:rsid w:val="000C1A1A"/>
    <w:pPr>
      <w:tabs>
        <w:tab w:val="left" w:pos="709"/>
      </w:tabs>
      <w:ind w:left="709" w:right="567" w:hanging="709"/>
    </w:pPr>
    <w:rPr>
      <w:b/>
    </w:rPr>
  </w:style>
  <w:style w:type="paragraph" w:styleId="Inhopg2">
    <w:name w:val="toc 2"/>
    <w:basedOn w:val="ZsysbasisSchoonoord"/>
    <w:next w:val="BasistekstSchoonoord"/>
    <w:semiHidden/>
    <w:rsid w:val="000C1A1A"/>
    <w:pPr>
      <w:tabs>
        <w:tab w:val="left" w:pos="709"/>
      </w:tabs>
      <w:ind w:left="709" w:right="567" w:hanging="709"/>
    </w:pPr>
  </w:style>
  <w:style w:type="paragraph" w:styleId="Inhopg3">
    <w:name w:val="toc 3"/>
    <w:basedOn w:val="ZsysbasisSchoonoord"/>
    <w:next w:val="BasistekstSchoonoord"/>
    <w:semiHidden/>
    <w:rsid w:val="000C1A1A"/>
    <w:pPr>
      <w:tabs>
        <w:tab w:val="left" w:pos="709"/>
      </w:tabs>
      <w:ind w:left="709" w:right="567" w:hanging="709"/>
    </w:pPr>
  </w:style>
  <w:style w:type="paragraph" w:styleId="Inhopg4">
    <w:name w:val="toc 4"/>
    <w:basedOn w:val="ZsysbasisSchoonoord"/>
    <w:next w:val="BasistekstSchoonoord"/>
    <w:semiHidden/>
    <w:rsid w:val="00122DED"/>
  </w:style>
  <w:style w:type="paragraph" w:styleId="Index1">
    <w:name w:val="index 1"/>
    <w:basedOn w:val="ZsysbasisSchoonoord"/>
    <w:next w:val="BasistekstSchoonoord"/>
    <w:semiHidden/>
    <w:rsid w:val="00122DED"/>
  </w:style>
  <w:style w:type="paragraph" w:styleId="Index2">
    <w:name w:val="index 2"/>
    <w:basedOn w:val="ZsysbasisSchoonoord"/>
    <w:next w:val="BasistekstSchoonoord"/>
    <w:semiHidden/>
    <w:rsid w:val="00122DED"/>
  </w:style>
  <w:style w:type="paragraph" w:styleId="Index3">
    <w:name w:val="index 3"/>
    <w:basedOn w:val="ZsysbasisSchoonoord"/>
    <w:next w:val="BasistekstSchoonoord"/>
    <w:semiHidden/>
    <w:rsid w:val="00122DED"/>
  </w:style>
  <w:style w:type="paragraph" w:styleId="Ondertitel">
    <w:name w:val="Subtitle"/>
    <w:basedOn w:val="ZsysbasisSchoonoord"/>
    <w:next w:val="BasistekstSchoonoord"/>
    <w:semiHidden/>
    <w:rsid w:val="00122DED"/>
  </w:style>
  <w:style w:type="paragraph" w:styleId="Titel">
    <w:name w:val="Title"/>
    <w:basedOn w:val="ZsysbasisSchoonoord"/>
    <w:next w:val="BasistekstSchoonoord"/>
    <w:semiHidden/>
    <w:rsid w:val="00122DED"/>
  </w:style>
  <w:style w:type="paragraph" w:customStyle="1" w:styleId="Kop2zondernummerSchoonoord">
    <w:name w:val="Kop 2 zonder nummer Schoonoord"/>
    <w:basedOn w:val="ZsysbasisSchoonoord"/>
    <w:next w:val="BasistekstSchoonoord"/>
    <w:qFormat/>
    <w:rsid w:val="006F29F1"/>
    <w:pPr>
      <w:keepNext/>
      <w:spacing w:after="28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Schoonoord">
    <w:name w:val="Kop 1 zonder nummer Schoonoord"/>
    <w:basedOn w:val="ZsysbasisSchoonoord"/>
    <w:next w:val="BasistekstvetSchoonoord"/>
    <w:qFormat/>
    <w:rsid w:val="00087C8A"/>
    <w:pPr>
      <w:keepNext/>
      <w:spacing w:after="280"/>
    </w:pPr>
    <w:rPr>
      <w:sz w:val="26"/>
      <w:szCs w:val="32"/>
    </w:rPr>
  </w:style>
  <w:style w:type="paragraph" w:customStyle="1" w:styleId="Kop3zondernummerSchoonoord">
    <w:name w:val="Kop 3 zonder nummer Schoonoord"/>
    <w:basedOn w:val="ZsysbasisSchoonoord"/>
    <w:next w:val="BasistekstSchoonoord"/>
    <w:qFormat/>
    <w:rsid w:val="00087C8A"/>
    <w:pPr>
      <w:keepNext/>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basedOn w:val="Standaard"/>
    <w:next w:val="Standaard"/>
    <w:semiHidden/>
    <w:rsid w:val="00122DED"/>
    <w:pPr>
      <w:ind w:left="720"/>
    </w:pPr>
  </w:style>
  <w:style w:type="paragraph" w:styleId="Inhopg6">
    <w:name w:val="toc 6"/>
    <w:basedOn w:val="Standaard"/>
    <w:next w:val="Standaard"/>
    <w:semiHidden/>
    <w:rsid w:val="00122DED"/>
    <w:pPr>
      <w:ind w:left="900"/>
    </w:pPr>
  </w:style>
  <w:style w:type="paragraph" w:styleId="Inhopg7">
    <w:name w:val="toc 7"/>
    <w:basedOn w:val="Standaard"/>
    <w:next w:val="Standaard"/>
    <w:semiHidden/>
    <w:rsid w:val="00122DED"/>
    <w:pPr>
      <w:ind w:left="1080"/>
    </w:pPr>
  </w:style>
  <w:style w:type="paragraph" w:styleId="Inhopg8">
    <w:name w:val="toc 8"/>
    <w:basedOn w:val="Standaard"/>
    <w:next w:val="Standaard"/>
    <w:semiHidden/>
    <w:rsid w:val="00122DED"/>
    <w:pPr>
      <w:ind w:left="1260"/>
    </w:pPr>
  </w:style>
  <w:style w:type="paragraph" w:styleId="Inhopg9">
    <w:name w:val="toc 9"/>
    <w:basedOn w:val="Standaard"/>
    <w:next w:val="Standaard"/>
    <w:semiHidden/>
    <w:rsid w:val="00122DED"/>
    <w:pPr>
      <w:ind w:left="1440"/>
    </w:pPr>
  </w:style>
  <w:style w:type="paragraph" w:styleId="Afzender">
    <w:name w:val="envelope return"/>
    <w:basedOn w:val="ZsysbasisSchoonoord"/>
    <w:next w:val="BasistekstSchoonoord"/>
    <w:semiHidden/>
    <w:rsid w:val="0020607F"/>
  </w:style>
  <w:style w:type="numbering" w:styleId="Artikelsectie">
    <w:name w:val="Outline List 3"/>
    <w:basedOn w:val="Geenlijst"/>
    <w:semiHidden/>
    <w:rsid w:val="00E07762"/>
    <w:pPr>
      <w:numPr>
        <w:numId w:val="25"/>
      </w:numPr>
    </w:pPr>
  </w:style>
  <w:style w:type="paragraph" w:styleId="Berichtkop">
    <w:name w:val="Message Header"/>
    <w:basedOn w:val="ZsysbasisSchoonoord"/>
    <w:next w:val="BasistekstSchoonoord"/>
    <w:semiHidden/>
    <w:rsid w:val="0020607F"/>
  </w:style>
  <w:style w:type="paragraph" w:styleId="Bloktekst">
    <w:name w:val="Block Text"/>
    <w:basedOn w:val="ZsysbasisSchoonoord"/>
    <w:next w:val="BasistekstSchoonoor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choonoord"/>
    <w:next w:val="BasistekstSchoonoord"/>
    <w:semiHidden/>
    <w:rsid w:val="0020607F"/>
  </w:style>
  <w:style w:type="paragraph" w:styleId="Handtekening">
    <w:name w:val="Signature"/>
    <w:basedOn w:val="ZsysbasisSchoonoord"/>
    <w:next w:val="BasistekstSchoonoord"/>
    <w:semiHidden/>
    <w:rsid w:val="0020607F"/>
  </w:style>
  <w:style w:type="paragraph" w:styleId="HTML-voorafopgemaakt">
    <w:name w:val="HTML Preformatted"/>
    <w:basedOn w:val="ZsysbasisSchoonoord"/>
    <w:next w:val="BasistekstSchoonoord"/>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tblBorders>
    </w:tblPr>
    <w:tblStylePr w:type="firstRow">
      <w:pPr>
        <w:spacing w:before="0" w:after="0" w:line="240" w:lineRule="auto"/>
      </w:pPr>
      <w:rPr>
        <w:b/>
        <w:bCs/>
        <w:color w:val="FFFFFF" w:themeColor="background1"/>
      </w:rPr>
      <w:tblPr/>
      <w:tcPr>
        <w:shd w:val="clear" w:color="auto" w:fill="33CCFF" w:themeFill="accent6"/>
      </w:tcPr>
    </w:tblStylePr>
    <w:tblStylePr w:type="lastRow">
      <w:pPr>
        <w:spacing w:before="0" w:after="0" w:line="240" w:lineRule="auto"/>
      </w:pPr>
      <w:rPr>
        <w:b/>
        <w:bCs/>
      </w:rPr>
      <w:tblPr/>
      <w:tcPr>
        <w:tcBorders>
          <w:top w:val="double" w:sz="6" w:space="0" w:color="33CCFF" w:themeColor="accent6"/>
          <w:left w:val="single" w:sz="8" w:space="0" w:color="33CCFF" w:themeColor="accent6"/>
          <w:bottom w:val="single" w:sz="8" w:space="0" w:color="33CCFF" w:themeColor="accent6"/>
          <w:right w:val="single" w:sz="8" w:space="0" w:color="33CCFF" w:themeColor="accent6"/>
        </w:tcBorders>
      </w:tcPr>
    </w:tblStylePr>
    <w:tblStylePr w:type="firstCol">
      <w:rPr>
        <w:b/>
        <w:bCs/>
      </w:rPr>
    </w:tblStylePr>
    <w:tblStylePr w:type="lastCol">
      <w:rPr>
        <w:b/>
        <w:bCs/>
      </w:rPr>
    </w:tblStylePr>
    <w:tblStylePr w:type="band1Vert">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tblStylePr w:type="band1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tblBorders>
    </w:tblPr>
    <w:tblStylePr w:type="firstRow">
      <w:pPr>
        <w:spacing w:before="0" w:after="0" w:line="240" w:lineRule="auto"/>
      </w:pPr>
      <w:rPr>
        <w:b/>
        <w:bCs/>
        <w:color w:val="FFFFFF" w:themeColor="background1"/>
      </w:rPr>
      <w:tblPr/>
      <w:tcPr>
        <w:shd w:val="clear" w:color="auto" w:fill="FFB900" w:themeFill="accent5"/>
      </w:tcPr>
    </w:tblStylePr>
    <w:tblStylePr w:type="lastRow">
      <w:pPr>
        <w:spacing w:before="0" w:after="0" w:line="240" w:lineRule="auto"/>
      </w:pPr>
      <w:rPr>
        <w:b/>
        <w:bCs/>
      </w:rPr>
      <w:tblPr/>
      <w:tcPr>
        <w:tcBorders>
          <w:top w:val="double" w:sz="6" w:space="0" w:color="FFB900" w:themeColor="accent5"/>
          <w:left w:val="single" w:sz="8" w:space="0" w:color="FFB900" w:themeColor="accent5"/>
          <w:bottom w:val="single" w:sz="8" w:space="0" w:color="FFB900" w:themeColor="accent5"/>
          <w:right w:val="single" w:sz="8" w:space="0" w:color="FFB900" w:themeColor="accent5"/>
        </w:tcBorders>
      </w:tcPr>
    </w:tblStylePr>
    <w:tblStylePr w:type="firstCol">
      <w:rPr>
        <w:b/>
        <w:bCs/>
      </w:rPr>
    </w:tblStylePr>
    <w:tblStylePr w:type="lastCol">
      <w:rPr>
        <w:b/>
        <w:bCs/>
      </w:rPr>
    </w:tblStylePr>
    <w:tblStylePr w:type="band1Vert">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tblStylePr w:type="band1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tblBorders>
    </w:tblPr>
    <w:tblStylePr w:type="firstRow">
      <w:pPr>
        <w:spacing w:before="0" w:after="0" w:line="240" w:lineRule="auto"/>
      </w:pPr>
      <w:rPr>
        <w:b/>
        <w:bCs/>
        <w:color w:val="FFFFFF" w:themeColor="background1"/>
      </w:rPr>
      <w:tblPr/>
      <w:tcPr>
        <w:shd w:val="clear" w:color="auto" w:fill="71AB41" w:themeFill="accent4"/>
      </w:tcPr>
    </w:tblStylePr>
    <w:tblStylePr w:type="lastRow">
      <w:pPr>
        <w:spacing w:before="0" w:after="0" w:line="240" w:lineRule="auto"/>
      </w:pPr>
      <w:rPr>
        <w:b/>
        <w:bCs/>
      </w:rPr>
      <w:tblPr/>
      <w:tcPr>
        <w:tcBorders>
          <w:top w:val="double" w:sz="6" w:space="0" w:color="71AB41" w:themeColor="accent4"/>
          <w:left w:val="single" w:sz="8" w:space="0" w:color="71AB41" w:themeColor="accent4"/>
          <w:bottom w:val="single" w:sz="8" w:space="0" w:color="71AB41" w:themeColor="accent4"/>
          <w:right w:val="single" w:sz="8" w:space="0" w:color="71AB41" w:themeColor="accent4"/>
        </w:tcBorders>
      </w:tcPr>
    </w:tblStylePr>
    <w:tblStylePr w:type="firstCol">
      <w:rPr>
        <w:b/>
        <w:bCs/>
      </w:rPr>
    </w:tblStylePr>
    <w:tblStylePr w:type="lastCol">
      <w:rPr>
        <w:b/>
        <w:bCs/>
      </w:rPr>
    </w:tblStylePr>
    <w:tblStylePr w:type="band1Vert">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tblStylePr w:type="band1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tblBorders>
    </w:tblPr>
    <w:tblStylePr w:type="firstRow">
      <w:pPr>
        <w:spacing w:before="0" w:after="0" w:line="240" w:lineRule="auto"/>
      </w:pPr>
      <w:rPr>
        <w:b/>
        <w:bCs/>
        <w:color w:val="FFFFFF" w:themeColor="background1"/>
      </w:rPr>
      <w:tblPr/>
      <w:tcPr>
        <w:shd w:val="clear" w:color="auto" w:fill="C30A2B" w:themeFill="accent3"/>
      </w:tcPr>
    </w:tblStylePr>
    <w:tblStylePr w:type="lastRow">
      <w:pPr>
        <w:spacing w:before="0" w:after="0" w:line="240" w:lineRule="auto"/>
      </w:pPr>
      <w:rPr>
        <w:b/>
        <w:bCs/>
      </w:rPr>
      <w:tblPr/>
      <w:tcPr>
        <w:tcBorders>
          <w:top w:val="double" w:sz="6" w:space="0" w:color="C30A2B" w:themeColor="accent3"/>
          <w:left w:val="single" w:sz="8" w:space="0" w:color="C30A2B" w:themeColor="accent3"/>
          <w:bottom w:val="single" w:sz="8" w:space="0" w:color="C30A2B" w:themeColor="accent3"/>
          <w:right w:val="single" w:sz="8" w:space="0" w:color="C30A2B" w:themeColor="accent3"/>
        </w:tcBorders>
      </w:tcPr>
    </w:tblStylePr>
    <w:tblStylePr w:type="firstCol">
      <w:rPr>
        <w:b/>
        <w:bCs/>
      </w:rPr>
    </w:tblStylePr>
    <w:tblStylePr w:type="lastCol">
      <w:rPr>
        <w:b/>
        <w:bCs/>
      </w:rPr>
    </w:tblStylePr>
    <w:tblStylePr w:type="band1Vert">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tblStylePr w:type="band1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style>
  <w:style w:type="paragraph" w:styleId="HTML-adres">
    <w:name w:val="HTML Address"/>
    <w:basedOn w:val="ZsysbasisSchoonoord"/>
    <w:next w:val="BasistekstSchoonoord"/>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tblBorders>
    </w:tblPr>
    <w:tblStylePr w:type="firstRow">
      <w:pPr>
        <w:spacing w:before="0" w:after="0" w:line="240" w:lineRule="auto"/>
      </w:pPr>
      <w:rPr>
        <w:b/>
        <w:bCs/>
        <w:color w:val="FFFFFF" w:themeColor="background1"/>
      </w:rPr>
      <w:tblPr/>
      <w:tcPr>
        <w:shd w:val="clear" w:color="auto" w:fill="3F91D0" w:themeFill="accent2"/>
      </w:tcPr>
    </w:tblStylePr>
    <w:tblStylePr w:type="lastRow">
      <w:pPr>
        <w:spacing w:before="0" w:after="0" w:line="240" w:lineRule="auto"/>
      </w:pPr>
      <w:rPr>
        <w:b/>
        <w:bCs/>
      </w:rPr>
      <w:tblPr/>
      <w:tcPr>
        <w:tcBorders>
          <w:top w:val="double" w:sz="6" w:space="0" w:color="3F91D0" w:themeColor="accent2"/>
          <w:left w:val="single" w:sz="8" w:space="0" w:color="3F91D0" w:themeColor="accent2"/>
          <w:bottom w:val="single" w:sz="8" w:space="0" w:color="3F91D0" w:themeColor="accent2"/>
          <w:right w:val="single" w:sz="8" w:space="0" w:color="3F91D0" w:themeColor="accent2"/>
        </w:tcBorders>
      </w:tcPr>
    </w:tblStylePr>
    <w:tblStylePr w:type="firstCol">
      <w:rPr>
        <w:b/>
        <w:bCs/>
      </w:rPr>
    </w:tblStylePr>
    <w:tblStylePr w:type="lastCol">
      <w:rPr>
        <w:b/>
        <w:bCs/>
      </w:rPr>
    </w:tblStylePr>
    <w:tblStylePr w:type="band1Vert">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tblStylePr w:type="band1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style>
  <w:style w:type="table" w:customStyle="1" w:styleId="Lichtelijst-accent11">
    <w:name w:val="Lichte lijst - accent 11"/>
    <w:basedOn w:val="Standaardtabel"/>
    <w:uiPriority w:val="61"/>
    <w:rsid w:val="00E07762"/>
    <w:pPr>
      <w:spacing w:line="240" w:lineRule="auto"/>
    </w:p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tblBorders>
    </w:tblPr>
    <w:tblStylePr w:type="firstRow">
      <w:pPr>
        <w:spacing w:before="0" w:after="0" w:line="240" w:lineRule="auto"/>
      </w:pPr>
      <w:rPr>
        <w:b/>
        <w:bCs/>
        <w:color w:val="FFFFFF" w:themeColor="background1"/>
      </w:rPr>
      <w:tblPr/>
      <w:tcPr>
        <w:shd w:val="clear" w:color="auto" w:fill="FFED00" w:themeFill="accent1"/>
      </w:tcPr>
    </w:tblStylePr>
    <w:tblStylePr w:type="lastRow">
      <w:pPr>
        <w:spacing w:before="0" w:after="0" w:line="240" w:lineRule="auto"/>
      </w:pPr>
      <w:rPr>
        <w:b/>
        <w:bCs/>
      </w:rPr>
      <w:tblPr/>
      <w:tcPr>
        <w:tcBorders>
          <w:top w:val="double" w:sz="6" w:space="0" w:color="FFED00" w:themeColor="accent1"/>
          <w:left w:val="single" w:sz="8" w:space="0" w:color="FFED00" w:themeColor="accent1"/>
          <w:bottom w:val="single" w:sz="8" w:space="0" w:color="FFED00" w:themeColor="accent1"/>
          <w:right w:val="single" w:sz="8" w:space="0" w:color="FFED00" w:themeColor="accent1"/>
        </w:tcBorders>
      </w:tcPr>
    </w:tblStylePr>
    <w:tblStylePr w:type="firstCol">
      <w:rPr>
        <w:b/>
        <w:bCs/>
      </w:rPr>
    </w:tblStylePr>
    <w:tblStylePr w:type="lastCol">
      <w:rPr>
        <w:b/>
        <w:bCs/>
      </w:rPr>
    </w:tblStylePr>
    <w:tblStylePr w:type="band1Vert">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tblStylePr w:type="band1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style>
  <w:style w:type="table" w:customStyle="1" w:styleId="Lichtelijst1">
    <w:name w:val="Lichte lijst1"/>
    <w:basedOn w:val="Standaardtabel"/>
    <w:uiPriority w:val="61"/>
    <w:rsid w:val="00E077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6">
    <w:name w:val="Light Shading Accent 6"/>
    <w:basedOn w:val="Standaardtabel"/>
    <w:uiPriority w:val="60"/>
    <w:rsid w:val="00E07762"/>
    <w:pPr>
      <w:spacing w:line="240" w:lineRule="auto"/>
    </w:pPr>
    <w:rPr>
      <w:color w:val="00ABE5" w:themeColor="accent6" w:themeShade="BF"/>
    </w:rPr>
    <w:tblPr>
      <w:tblStyleRowBandSize w:val="1"/>
      <w:tblStyleColBandSize w:val="1"/>
      <w:tblBorders>
        <w:top w:val="single" w:sz="8" w:space="0" w:color="33CCFF" w:themeColor="accent6"/>
        <w:bottom w:val="single" w:sz="8" w:space="0" w:color="33CCFF" w:themeColor="accent6"/>
      </w:tblBorders>
    </w:tblPr>
    <w:tblStylePr w:type="firstRow">
      <w:pPr>
        <w:spacing w:before="0" w:after="0" w:line="240" w:lineRule="auto"/>
      </w:pPr>
      <w:rPr>
        <w:b/>
        <w:bCs/>
      </w:rPr>
      <w:tblPr/>
      <w:tcPr>
        <w:tcBorders>
          <w:top w:val="single" w:sz="8" w:space="0" w:color="33CCFF" w:themeColor="accent6"/>
          <w:left w:val="nil"/>
          <w:bottom w:val="single" w:sz="8" w:space="0" w:color="33CCFF" w:themeColor="accent6"/>
          <w:right w:val="nil"/>
          <w:insideH w:val="nil"/>
          <w:insideV w:val="nil"/>
        </w:tcBorders>
      </w:tcPr>
    </w:tblStylePr>
    <w:tblStylePr w:type="lastRow">
      <w:pPr>
        <w:spacing w:before="0" w:after="0" w:line="240" w:lineRule="auto"/>
      </w:pPr>
      <w:rPr>
        <w:b/>
        <w:bCs/>
      </w:rPr>
      <w:tblPr/>
      <w:tcPr>
        <w:tcBorders>
          <w:top w:val="single" w:sz="8" w:space="0" w:color="33CCFF" w:themeColor="accent6"/>
          <w:left w:val="nil"/>
          <w:bottom w:val="single" w:sz="8" w:space="0" w:color="33CC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2FF" w:themeFill="accent6" w:themeFillTint="3F"/>
      </w:tcPr>
    </w:tblStylePr>
    <w:tblStylePr w:type="band1Horz">
      <w:tblPr/>
      <w:tcPr>
        <w:tcBorders>
          <w:left w:val="nil"/>
          <w:right w:val="nil"/>
          <w:insideH w:val="nil"/>
          <w:insideV w:val="nil"/>
        </w:tcBorders>
        <w:shd w:val="clear" w:color="auto" w:fill="CCF2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choonoord"/>
    <w:next w:val="BasistekstSchoonoord"/>
    <w:semiHidden/>
    <w:rsid w:val="0020607F"/>
  </w:style>
  <w:style w:type="paragraph" w:styleId="Lijst2">
    <w:name w:val="List 2"/>
    <w:basedOn w:val="ZsysbasisSchoonoord"/>
    <w:next w:val="BasistekstSchoonoord"/>
    <w:semiHidden/>
    <w:rsid w:val="0020607F"/>
  </w:style>
  <w:style w:type="paragraph" w:styleId="Lijst3">
    <w:name w:val="List 3"/>
    <w:basedOn w:val="ZsysbasisSchoonoord"/>
    <w:next w:val="BasistekstSchoonoord"/>
    <w:semiHidden/>
    <w:rsid w:val="0020607F"/>
  </w:style>
  <w:style w:type="paragraph" w:styleId="Lijst4">
    <w:name w:val="List 4"/>
    <w:basedOn w:val="ZsysbasisSchoonoord"/>
    <w:next w:val="BasistekstSchoonoord"/>
    <w:semiHidden/>
    <w:rsid w:val="0020607F"/>
  </w:style>
  <w:style w:type="paragraph" w:styleId="Lijst5">
    <w:name w:val="List 5"/>
    <w:basedOn w:val="ZsysbasisSchoonoord"/>
    <w:next w:val="BasistekstSchoonoord"/>
    <w:semiHidden/>
    <w:rsid w:val="0020607F"/>
  </w:style>
  <w:style w:type="paragraph" w:styleId="Lijstopsomteken">
    <w:name w:val="List Bullet"/>
    <w:basedOn w:val="ZsysbasisSchoonoord"/>
    <w:next w:val="BasistekstSchoonoord"/>
    <w:semiHidden/>
    <w:rsid w:val="0020607F"/>
  </w:style>
  <w:style w:type="paragraph" w:styleId="Lijstopsomteken2">
    <w:name w:val="List Bullet 2"/>
    <w:basedOn w:val="ZsysbasisSchoonoord"/>
    <w:next w:val="BasistekstSchoonoord"/>
    <w:semiHidden/>
    <w:rsid w:val="0020607F"/>
  </w:style>
  <w:style w:type="paragraph" w:styleId="Lijstopsomteken3">
    <w:name w:val="List Bullet 3"/>
    <w:basedOn w:val="ZsysbasisSchoonoord"/>
    <w:next w:val="BasistekstSchoonoord"/>
    <w:semiHidden/>
    <w:rsid w:val="0020607F"/>
  </w:style>
  <w:style w:type="paragraph" w:styleId="Lijstopsomteken4">
    <w:name w:val="List Bullet 4"/>
    <w:basedOn w:val="ZsysbasisSchoonoord"/>
    <w:next w:val="BasistekstSchoonoord"/>
    <w:semiHidden/>
    <w:rsid w:val="0020607F"/>
  </w:style>
  <w:style w:type="paragraph" w:styleId="Lijstopsomteken5">
    <w:name w:val="List Bullet 5"/>
    <w:basedOn w:val="ZsysbasisSchoonoord"/>
    <w:next w:val="BasistekstSchoonoord"/>
    <w:semiHidden/>
    <w:rsid w:val="0020607F"/>
  </w:style>
  <w:style w:type="paragraph" w:styleId="Lijstnummering">
    <w:name w:val="List Number"/>
    <w:basedOn w:val="ZsysbasisSchoonoord"/>
    <w:next w:val="BasistekstSchoonoord"/>
    <w:semiHidden/>
    <w:rsid w:val="0020607F"/>
  </w:style>
  <w:style w:type="paragraph" w:styleId="Lijstnummering2">
    <w:name w:val="List Number 2"/>
    <w:basedOn w:val="ZsysbasisSchoonoord"/>
    <w:next w:val="BasistekstSchoonoord"/>
    <w:semiHidden/>
    <w:rsid w:val="0020607F"/>
  </w:style>
  <w:style w:type="paragraph" w:styleId="Lijstnummering3">
    <w:name w:val="List Number 3"/>
    <w:basedOn w:val="ZsysbasisSchoonoord"/>
    <w:next w:val="BasistekstSchoonoord"/>
    <w:semiHidden/>
    <w:rsid w:val="0020607F"/>
  </w:style>
  <w:style w:type="paragraph" w:styleId="Lijstnummering4">
    <w:name w:val="List Number 4"/>
    <w:basedOn w:val="ZsysbasisSchoonoord"/>
    <w:next w:val="BasistekstSchoonoord"/>
    <w:semiHidden/>
    <w:rsid w:val="0020607F"/>
  </w:style>
  <w:style w:type="paragraph" w:styleId="Lijstnummering5">
    <w:name w:val="List Number 5"/>
    <w:basedOn w:val="ZsysbasisSchoonoord"/>
    <w:next w:val="BasistekstSchoonoord"/>
    <w:semiHidden/>
    <w:rsid w:val="0020607F"/>
  </w:style>
  <w:style w:type="paragraph" w:styleId="Lijstvoortzetting">
    <w:name w:val="List Continue"/>
    <w:basedOn w:val="ZsysbasisSchoonoord"/>
    <w:next w:val="BasistekstSchoonoord"/>
    <w:semiHidden/>
    <w:rsid w:val="0020607F"/>
  </w:style>
  <w:style w:type="paragraph" w:styleId="Lijstvoortzetting2">
    <w:name w:val="List Continue 2"/>
    <w:basedOn w:val="ZsysbasisSchoonoord"/>
    <w:next w:val="BasistekstSchoonoord"/>
    <w:semiHidden/>
    <w:rsid w:val="0020607F"/>
  </w:style>
  <w:style w:type="paragraph" w:styleId="Lijstvoortzetting3">
    <w:name w:val="List Continue 3"/>
    <w:basedOn w:val="ZsysbasisSchoonoord"/>
    <w:next w:val="BasistekstSchoonoord"/>
    <w:semiHidden/>
    <w:rsid w:val="0020607F"/>
  </w:style>
  <w:style w:type="paragraph" w:styleId="Lijstvoortzetting4">
    <w:name w:val="List Continue 4"/>
    <w:basedOn w:val="ZsysbasisSchoonoord"/>
    <w:next w:val="BasistekstSchoonoord"/>
    <w:semiHidden/>
    <w:rsid w:val="0020607F"/>
  </w:style>
  <w:style w:type="paragraph" w:styleId="Lijstvoortzetting5">
    <w:name w:val="List Continue 5"/>
    <w:basedOn w:val="ZsysbasisSchoonoord"/>
    <w:next w:val="BasistekstSchoonoord"/>
    <w:semiHidden/>
    <w:rsid w:val="0020607F"/>
  </w:style>
  <w:style w:type="character" w:styleId="Intensieveverwijzing">
    <w:name w:val="Intense Reference"/>
    <w:basedOn w:val="Standaardalinea-lettertype"/>
    <w:uiPriority w:val="32"/>
    <w:semiHidden/>
    <w:rsid w:val="00E07762"/>
    <w:rPr>
      <w:b/>
      <w:bCs/>
      <w:smallCaps/>
      <w:color w:val="3F91D0" w:themeColor="accent2"/>
      <w:spacing w:val="5"/>
      <w:u w:val="single"/>
    </w:rPr>
  </w:style>
  <w:style w:type="paragraph" w:styleId="Normaalweb">
    <w:name w:val="Normal (Web)"/>
    <w:basedOn w:val="ZsysbasisSchoonoord"/>
    <w:next w:val="BasistekstSchoonoord"/>
    <w:semiHidden/>
    <w:rsid w:val="0020607F"/>
  </w:style>
  <w:style w:type="paragraph" w:styleId="Notitiekop">
    <w:name w:val="Note Heading"/>
    <w:basedOn w:val="ZsysbasisSchoonoord"/>
    <w:next w:val="BasistekstSchoonoord"/>
    <w:semiHidden/>
    <w:rsid w:val="0020607F"/>
  </w:style>
  <w:style w:type="paragraph" w:styleId="Plattetekst">
    <w:name w:val="Body Text"/>
    <w:basedOn w:val="ZsysbasisSchoonoord"/>
    <w:next w:val="BasistekstSchoonoord"/>
    <w:semiHidden/>
    <w:rsid w:val="0020607F"/>
  </w:style>
  <w:style w:type="paragraph" w:styleId="Plattetekst2">
    <w:name w:val="Body Text 2"/>
    <w:basedOn w:val="ZsysbasisSchoonoord"/>
    <w:next w:val="BasistekstSchoonoord"/>
    <w:semiHidden/>
    <w:rsid w:val="0020607F"/>
  </w:style>
  <w:style w:type="paragraph" w:styleId="Plattetekst3">
    <w:name w:val="Body Text 3"/>
    <w:basedOn w:val="ZsysbasisSchoonoord"/>
    <w:next w:val="BasistekstSchoonoord"/>
    <w:semiHidden/>
    <w:rsid w:val="0020607F"/>
  </w:style>
  <w:style w:type="paragraph" w:styleId="Platteteksteersteinspringing">
    <w:name w:val="Body Text First Indent"/>
    <w:basedOn w:val="ZsysbasisSchoonoord"/>
    <w:next w:val="BasistekstSchoonoord"/>
    <w:semiHidden/>
    <w:rsid w:val="0020607F"/>
  </w:style>
  <w:style w:type="paragraph" w:styleId="Plattetekstinspringen">
    <w:name w:val="Body Text Indent"/>
    <w:basedOn w:val="ZsysbasisSchoonoord"/>
    <w:next w:val="BasistekstSchoonoord"/>
    <w:semiHidden/>
    <w:rsid w:val="0020607F"/>
  </w:style>
  <w:style w:type="paragraph" w:styleId="Platteteksteersteinspringing2">
    <w:name w:val="Body Text First Indent 2"/>
    <w:basedOn w:val="ZsysbasisSchoonoord"/>
    <w:next w:val="BasistekstSchoonoord"/>
    <w:semiHidden/>
    <w:rsid w:val="0020607F"/>
  </w:style>
  <w:style w:type="paragraph" w:styleId="Plattetekstinspringen2">
    <w:name w:val="Body Text Indent 2"/>
    <w:basedOn w:val="ZsysbasisSchoonoord"/>
    <w:next w:val="BasistekstSchoonoord"/>
    <w:semiHidden/>
    <w:rsid w:val="0020607F"/>
  </w:style>
  <w:style w:type="paragraph" w:styleId="Plattetekstinspringen3">
    <w:name w:val="Body Text Indent 3"/>
    <w:basedOn w:val="ZsysbasisSchoonoord"/>
    <w:next w:val="BasistekstSchoonoord"/>
    <w:semiHidden/>
    <w:rsid w:val="0020607F"/>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ievebenadrukking">
    <w:name w:val="Intense Emphasis"/>
    <w:basedOn w:val="Standaardalinea-lettertype"/>
    <w:uiPriority w:val="21"/>
    <w:semiHidden/>
    <w:rsid w:val="00E07762"/>
    <w:rPr>
      <w:b/>
      <w:bCs/>
      <w:i/>
      <w:iCs/>
      <w:color w:val="FFED00" w:themeColor="accent1"/>
    </w:rPr>
  </w:style>
  <w:style w:type="paragraph" w:styleId="Standaardinspringing">
    <w:name w:val="Normal Indent"/>
    <w:basedOn w:val="ZsysbasisSchoonoord"/>
    <w:next w:val="BasistekstSchoonoor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CB7600"/>
    <w:rPr>
      <w:vertAlign w:val="superscript"/>
    </w:rPr>
  </w:style>
  <w:style w:type="paragraph" w:styleId="Voetnoottekst">
    <w:name w:val="footnote text"/>
    <w:basedOn w:val="ZsysbasisSchoonoord"/>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Schoonoord"/>
    <w:next w:val="BasistekstSchoonoord"/>
    <w:semiHidden/>
    <w:rsid w:val="0020607F"/>
  </w:style>
  <w:style w:type="paragraph" w:styleId="Tekstzonderopmaak">
    <w:name w:val="Plain Text"/>
    <w:aliases w:val="Tekst zonder opmaak Schoonoord"/>
    <w:basedOn w:val="ZsysbasisSchoonoord"/>
    <w:next w:val="BasistekstSchoonoord"/>
    <w:rsid w:val="0020607F"/>
  </w:style>
  <w:style w:type="paragraph" w:styleId="Ballontekst">
    <w:name w:val="Balloon Text"/>
    <w:basedOn w:val="ZsysbasisSchoonoord"/>
    <w:next w:val="BasistekstSchoonoord"/>
    <w:semiHidden/>
    <w:rsid w:val="0020607F"/>
  </w:style>
  <w:style w:type="paragraph" w:styleId="Bijschrift">
    <w:name w:val="caption"/>
    <w:basedOn w:val="ZsysbasisSchoonoord"/>
    <w:next w:val="BasistekstSchoonoord"/>
    <w:semiHidden/>
    <w:rsid w:val="0020607F"/>
  </w:style>
  <w:style w:type="paragraph" w:styleId="Bronvermelding">
    <w:name w:val="table of authorities"/>
    <w:basedOn w:val="ZsysbasisSchoonoord"/>
    <w:next w:val="BasistekstSchoonoord"/>
    <w:semiHidden/>
    <w:rsid w:val="0020607F"/>
  </w:style>
  <w:style w:type="paragraph" w:styleId="Documentstructuur">
    <w:name w:val="Document Map"/>
    <w:basedOn w:val="ZsysbasisSchoonoord"/>
    <w:next w:val="BasistekstSchoonoord"/>
    <w:semiHidden/>
    <w:rsid w:val="0020607F"/>
  </w:style>
  <w:style w:type="table" w:styleId="Lichtearcering-accent5">
    <w:name w:val="Light Shading Accent 5"/>
    <w:basedOn w:val="Standaardtabel"/>
    <w:uiPriority w:val="60"/>
    <w:rsid w:val="00E07762"/>
    <w:pPr>
      <w:spacing w:line="240" w:lineRule="auto"/>
    </w:pPr>
    <w:rPr>
      <w:color w:val="BF8A00" w:themeColor="accent5" w:themeShade="BF"/>
    </w:rPr>
    <w:tblPr>
      <w:tblStyleRowBandSize w:val="1"/>
      <w:tblStyleColBandSize w:val="1"/>
      <w:tblBorders>
        <w:top w:val="single" w:sz="8" w:space="0" w:color="FFB900" w:themeColor="accent5"/>
        <w:bottom w:val="single" w:sz="8" w:space="0" w:color="FFB900" w:themeColor="accent5"/>
      </w:tblBorders>
    </w:tblPr>
    <w:tblStylePr w:type="firstRow">
      <w:pPr>
        <w:spacing w:before="0" w:after="0" w:line="240" w:lineRule="auto"/>
      </w:pPr>
      <w:rPr>
        <w:b/>
        <w:bCs/>
      </w:rPr>
      <w:tblPr/>
      <w:tcPr>
        <w:tcBorders>
          <w:top w:val="single" w:sz="8" w:space="0" w:color="FFB900" w:themeColor="accent5"/>
          <w:left w:val="nil"/>
          <w:bottom w:val="single" w:sz="8" w:space="0" w:color="FFB900" w:themeColor="accent5"/>
          <w:right w:val="nil"/>
          <w:insideH w:val="nil"/>
          <w:insideV w:val="nil"/>
        </w:tcBorders>
      </w:tcPr>
    </w:tblStylePr>
    <w:tblStylePr w:type="lastRow">
      <w:pPr>
        <w:spacing w:before="0" w:after="0" w:line="240" w:lineRule="auto"/>
      </w:pPr>
      <w:rPr>
        <w:b/>
        <w:bCs/>
      </w:rPr>
      <w:tblPr/>
      <w:tcPr>
        <w:tcBorders>
          <w:top w:val="single" w:sz="8" w:space="0" w:color="FFB900" w:themeColor="accent5"/>
          <w:left w:val="nil"/>
          <w:bottom w:val="single" w:sz="8" w:space="0" w:color="FFB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C0" w:themeFill="accent5" w:themeFillTint="3F"/>
      </w:tcPr>
    </w:tblStylePr>
    <w:tblStylePr w:type="band1Horz">
      <w:tblPr/>
      <w:tcPr>
        <w:tcBorders>
          <w:left w:val="nil"/>
          <w:right w:val="nil"/>
          <w:insideH w:val="nil"/>
          <w:insideV w:val="nil"/>
        </w:tcBorders>
        <w:shd w:val="clear" w:color="auto" w:fill="FFEDC0" w:themeFill="accent5" w:themeFillTint="3F"/>
      </w:tcPr>
    </w:tblStylePr>
  </w:style>
  <w:style w:type="paragraph" w:styleId="Eindnoottekst">
    <w:name w:val="endnote text"/>
    <w:basedOn w:val="ZsysbasisSchoonoord"/>
    <w:next w:val="BasistekstSchoonoord"/>
    <w:semiHidden/>
    <w:rsid w:val="0020607F"/>
  </w:style>
  <w:style w:type="paragraph" w:styleId="Indexkop">
    <w:name w:val="index heading"/>
    <w:basedOn w:val="ZsysbasisSchoonoord"/>
    <w:next w:val="BasistekstSchoonoord"/>
    <w:semiHidden/>
    <w:rsid w:val="0020607F"/>
  </w:style>
  <w:style w:type="paragraph" w:styleId="Kopbronvermelding">
    <w:name w:val="toa heading"/>
    <w:basedOn w:val="ZsysbasisSchoonoord"/>
    <w:next w:val="BasistekstSchoonoord"/>
    <w:semiHidden/>
    <w:rsid w:val="0020607F"/>
  </w:style>
  <w:style w:type="paragraph" w:styleId="Lijstmetafbeeldingen">
    <w:name w:val="table of figures"/>
    <w:basedOn w:val="ZsysbasisSchoonoord"/>
    <w:next w:val="BasistekstSchoonoord"/>
    <w:semiHidden/>
    <w:rsid w:val="0020607F"/>
  </w:style>
  <w:style w:type="paragraph" w:styleId="Macrotekst">
    <w:name w:val="macro"/>
    <w:basedOn w:val="ZsysbasisSchoonoord"/>
    <w:next w:val="BasistekstSchoonoord"/>
    <w:semiHidden/>
    <w:rsid w:val="0020607F"/>
  </w:style>
  <w:style w:type="paragraph" w:styleId="Tekstopmerking">
    <w:name w:val="annotation text"/>
    <w:basedOn w:val="ZsysbasisSchoonoord"/>
    <w:next w:val="BasistekstSchoonoord"/>
    <w:semiHidden/>
    <w:rsid w:val="0020607F"/>
  </w:style>
  <w:style w:type="paragraph" w:styleId="Onderwerpvanopmerking">
    <w:name w:val="annotation subject"/>
    <w:basedOn w:val="ZsysbasisSchoonoord"/>
    <w:next w:val="BasistekstSchoonoord"/>
    <w:semiHidden/>
    <w:rsid w:val="0020607F"/>
  </w:style>
  <w:style w:type="character" w:styleId="Verwijzingopmerking">
    <w:name w:val="annotation reference"/>
    <w:basedOn w:val="Standaardalinea-lettertype"/>
    <w:semiHidden/>
    <w:rsid w:val="0020607F"/>
    <w:rPr>
      <w:sz w:val="18"/>
      <w:szCs w:val="18"/>
    </w:rPr>
  </w:style>
  <w:style w:type="paragraph" w:customStyle="1" w:styleId="Opsommingteken1eniveauSchoonoord">
    <w:name w:val="Opsomming teken 1e niveau Schoonoord"/>
    <w:basedOn w:val="ZsysbasisSchoonoord"/>
    <w:qFormat/>
    <w:rsid w:val="00D1767E"/>
    <w:pPr>
      <w:numPr>
        <w:numId w:val="45"/>
      </w:numPr>
      <w:tabs>
        <w:tab w:val="left" w:pos="284"/>
      </w:tabs>
    </w:pPr>
  </w:style>
  <w:style w:type="paragraph" w:customStyle="1" w:styleId="Opsommingteken2eniveauSchoonoord">
    <w:name w:val="Opsomming teken 2e niveau Schoonoord"/>
    <w:basedOn w:val="ZsysbasisSchoonoord"/>
    <w:qFormat/>
    <w:rsid w:val="00D1767E"/>
    <w:pPr>
      <w:numPr>
        <w:ilvl w:val="1"/>
        <w:numId w:val="45"/>
      </w:numPr>
      <w:tabs>
        <w:tab w:val="left" w:pos="567"/>
      </w:tabs>
    </w:pPr>
  </w:style>
  <w:style w:type="paragraph" w:customStyle="1" w:styleId="Opsommingteken3eniveauSchoonoord">
    <w:name w:val="Opsomming teken 3e niveau Schoonoord"/>
    <w:basedOn w:val="ZsysbasisSchoonoord"/>
    <w:rsid w:val="00220A9C"/>
    <w:pPr>
      <w:numPr>
        <w:ilvl w:val="2"/>
        <w:numId w:val="10"/>
      </w:numPr>
      <w:tabs>
        <w:tab w:val="left" w:pos="851"/>
      </w:tabs>
    </w:pPr>
  </w:style>
  <w:style w:type="paragraph" w:customStyle="1" w:styleId="Opsommingbolletje1eniveauSchoonoord">
    <w:name w:val="Opsomming bolletje 1e niveau Schoonoord"/>
    <w:basedOn w:val="ZsysbasisSchoonoord"/>
    <w:rsid w:val="001832D0"/>
    <w:pPr>
      <w:numPr>
        <w:numId w:val="38"/>
      </w:numPr>
    </w:pPr>
  </w:style>
  <w:style w:type="paragraph" w:customStyle="1" w:styleId="Opsommingbolletje2eniveauSchoonoord">
    <w:name w:val="Opsomming bolletje 2e niveau Schoonoord"/>
    <w:basedOn w:val="ZsysbasisSchoonoord"/>
    <w:rsid w:val="001832D0"/>
    <w:pPr>
      <w:numPr>
        <w:ilvl w:val="1"/>
        <w:numId w:val="38"/>
      </w:numPr>
    </w:pPr>
  </w:style>
  <w:style w:type="paragraph" w:customStyle="1" w:styleId="Opsommingbolletje3eniveauSchoonoord">
    <w:name w:val="Opsomming bolletje 3e niveau Schoonoord"/>
    <w:basedOn w:val="ZsysbasisSchoonoord"/>
    <w:rsid w:val="001832D0"/>
    <w:pPr>
      <w:numPr>
        <w:ilvl w:val="2"/>
        <w:numId w:val="38"/>
      </w:numPr>
    </w:pPr>
  </w:style>
  <w:style w:type="numbering" w:customStyle="1" w:styleId="OpsommingbolletjeSchoonoord">
    <w:name w:val="Opsomming bolletje Schoonoord"/>
    <w:uiPriority w:val="99"/>
    <w:semiHidden/>
    <w:rsid w:val="001832D0"/>
    <w:pPr>
      <w:numPr>
        <w:numId w:val="13"/>
      </w:numPr>
    </w:pPr>
  </w:style>
  <w:style w:type="paragraph" w:customStyle="1" w:styleId="Opsommingkleineletter1eniveauSchoonoord">
    <w:name w:val="Opsomming kleine letter 1e niveau Schoonoord"/>
    <w:basedOn w:val="ZsysbasisSchoonoord"/>
    <w:qFormat/>
    <w:rsid w:val="001832D0"/>
    <w:pPr>
      <w:numPr>
        <w:numId w:val="39"/>
      </w:numPr>
      <w:tabs>
        <w:tab w:val="left" w:pos="284"/>
      </w:tabs>
    </w:pPr>
  </w:style>
  <w:style w:type="paragraph" w:customStyle="1" w:styleId="Opsommingkleineletter2eniveauSchoonoord">
    <w:name w:val="Opsomming kleine letter 2e niveau Schoonoord"/>
    <w:basedOn w:val="ZsysbasisSchoonoord"/>
    <w:qFormat/>
    <w:rsid w:val="001832D0"/>
    <w:pPr>
      <w:numPr>
        <w:ilvl w:val="1"/>
        <w:numId w:val="39"/>
      </w:numPr>
      <w:tabs>
        <w:tab w:val="left" w:pos="567"/>
      </w:tabs>
    </w:pPr>
  </w:style>
  <w:style w:type="paragraph" w:customStyle="1" w:styleId="Opsommingkleineletter3eniveauSchoonoord">
    <w:name w:val="Opsomming kleine letter 3e niveau Schoonoord"/>
    <w:basedOn w:val="ZsysbasisSchoonoord"/>
    <w:qFormat/>
    <w:rsid w:val="001832D0"/>
    <w:pPr>
      <w:numPr>
        <w:ilvl w:val="2"/>
        <w:numId w:val="39"/>
      </w:numPr>
      <w:tabs>
        <w:tab w:val="left" w:pos="851"/>
      </w:tabs>
    </w:pPr>
  </w:style>
  <w:style w:type="numbering" w:customStyle="1" w:styleId="OpsommingkleineletterSchoonoord">
    <w:name w:val="Opsomming kleine letter Schoonoord"/>
    <w:uiPriority w:val="99"/>
    <w:semiHidden/>
    <w:rsid w:val="001832D0"/>
    <w:pPr>
      <w:numPr>
        <w:numId w:val="35"/>
      </w:numPr>
    </w:pPr>
  </w:style>
  <w:style w:type="paragraph" w:customStyle="1" w:styleId="Opsommingnummer1eniveauSchoonoord">
    <w:name w:val="Opsomming nummer 1e niveau Schoonoord"/>
    <w:basedOn w:val="ZsysbasisSchoonoord"/>
    <w:qFormat/>
    <w:rsid w:val="00257AA9"/>
    <w:pPr>
      <w:numPr>
        <w:numId w:val="20"/>
      </w:numPr>
      <w:tabs>
        <w:tab w:val="left" w:pos="284"/>
      </w:tabs>
    </w:pPr>
  </w:style>
  <w:style w:type="paragraph" w:customStyle="1" w:styleId="Opsommingnummer2eniveauSchoonoord">
    <w:name w:val="Opsomming nummer 2e niveau Schoonoord"/>
    <w:basedOn w:val="ZsysbasisSchoonoord"/>
    <w:qFormat/>
    <w:rsid w:val="00257AA9"/>
    <w:pPr>
      <w:numPr>
        <w:ilvl w:val="1"/>
        <w:numId w:val="20"/>
      </w:numPr>
      <w:tabs>
        <w:tab w:val="left" w:pos="567"/>
      </w:tabs>
    </w:pPr>
  </w:style>
  <w:style w:type="paragraph" w:customStyle="1" w:styleId="Opsommingnummer3eniveauSchoonoord">
    <w:name w:val="Opsomming nummer 3e niveau Schoonoord"/>
    <w:basedOn w:val="ZsysbasisSchoonoord"/>
    <w:qFormat/>
    <w:rsid w:val="00257AA9"/>
    <w:pPr>
      <w:numPr>
        <w:ilvl w:val="2"/>
        <w:numId w:val="20"/>
      </w:numPr>
      <w:tabs>
        <w:tab w:val="left" w:pos="851"/>
      </w:tabs>
      <w:ind w:left="851"/>
    </w:pPr>
  </w:style>
  <w:style w:type="numbering" w:customStyle="1" w:styleId="OpsommingnummerSchoonoord">
    <w:name w:val="Opsomming nummer Schoonoord"/>
    <w:uiPriority w:val="99"/>
    <w:semiHidden/>
    <w:rsid w:val="00BA3F4D"/>
    <w:pPr>
      <w:numPr>
        <w:numId w:val="15"/>
      </w:numPr>
    </w:pPr>
  </w:style>
  <w:style w:type="paragraph" w:customStyle="1" w:styleId="Opsommingopenrondje1eniveauSchoonoord">
    <w:name w:val="Opsomming open rondje 1e niveau Schoonoord"/>
    <w:basedOn w:val="ZsysbasisSchoonoord"/>
    <w:rsid w:val="001832D0"/>
    <w:pPr>
      <w:numPr>
        <w:numId w:val="41"/>
      </w:numPr>
    </w:pPr>
  </w:style>
  <w:style w:type="paragraph" w:customStyle="1" w:styleId="Opsommingopenrondje2eniveauSchoonoord">
    <w:name w:val="Opsomming open rondje 2e niveau Schoonoord"/>
    <w:basedOn w:val="ZsysbasisSchoonoord"/>
    <w:rsid w:val="001832D0"/>
    <w:pPr>
      <w:numPr>
        <w:ilvl w:val="1"/>
        <w:numId w:val="41"/>
      </w:numPr>
    </w:pPr>
  </w:style>
  <w:style w:type="paragraph" w:customStyle="1" w:styleId="Opsommingopenrondje3eniveauSchoonoord">
    <w:name w:val="Opsomming open rondje 3e niveau Schoonoord"/>
    <w:basedOn w:val="ZsysbasisSchoonoord"/>
    <w:rsid w:val="001832D0"/>
    <w:pPr>
      <w:numPr>
        <w:ilvl w:val="2"/>
        <w:numId w:val="41"/>
      </w:numPr>
    </w:pPr>
  </w:style>
  <w:style w:type="numbering" w:customStyle="1" w:styleId="OpsommingopenrondjeSchoonoord">
    <w:name w:val="Opsomming open rondje Schoonoord"/>
    <w:uiPriority w:val="99"/>
    <w:semiHidden/>
    <w:rsid w:val="001832D0"/>
    <w:pPr>
      <w:numPr>
        <w:numId w:val="16"/>
      </w:numPr>
    </w:pPr>
  </w:style>
  <w:style w:type="paragraph" w:customStyle="1" w:styleId="Opsommingstreepje1eniveauSchoonoord">
    <w:name w:val="Opsomming streepje 1e niveau Schoonoord"/>
    <w:basedOn w:val="ZsysbasisSchoonoord"/>
    <w:rsid w:val="001832D0"/>
    <w:pPr>
      <w:numPr>
        <w:numId w:val="40"/>
      </w:numPr>
      <w:tabs>
        <w:tab w:val="left" w:pos="284"/>
      </w:tabs>
    </w:pPr>
  </w:style>
  <w:style w:type="paragraph" w:customStyle="1" w:styleId="Opsommingstreepje2eniveauSchoonoord">
    <w:name w:val="Opsomming streepje 2e niveau Schoonoord"/>
    <w:basedOn w:val="ZsysbasisSchoonoord"/>
    <w:rsid w:val="001832D0"/>
    <w:pPr>
      <w:numPr>
        <w:ilvl w:val="1"/>
        <w:numId w:val="40"/>
      </w:numPr>
      <w:tabs>
        <w:tab w:val="left" w:pos="567"/>
      </w:tabs>
    </w:pPr>
  </w:style>
  <w:style w:type="paragraph" w:customStyle="1" w:styleId="Opsommingstreepje3eniveauSchoonoord">
    <w:name w:val="Opsomming streepje 3e niveau Schoonoord"/>
    <w:basedOn w:val="ZsysbasisSchoonoord"/>
    <w:rsid w:val="001832D0"/>
    <w:pPr>
      <w:numPr>
        <w:ilvl w:val="2"/>
        <w:numId w:val="40"/>
      </w:numPr>
      <w:tabs>
        <w:tab w:val="left" w:pos="851"/>
      </w:tabs>
    </w:pPr>
  </w:style>
  <w:style w:type="numbering" w:customStyle="1" w:styleId="OpsommingstreepjeSchoonoord">
    <w:name w:val="Opsomming streepje Schoonoord"/>
    <w:uiPriority w:val="99"/>
    <w:semiHidden/>
    <w:rsid w:val="001832D0"/>
    <w:pPr>
      <w:numPr>
        <w:numId w:val="17"/>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Standaardalinea-lettertype"/>
    <w:uiPriority w:val="99"/>
    <w:semiHidden/>
    <w:rsid w:val="00E07762"/>
    <w:rPr>
      <w:color w:val="808080"/>
    </w:rPr>
  </w:style>
  <w:style w:type="character" w:styleId="Subtieleverwijzing">
    <w:name w:val="Subtle Reference"/>
    <w:basedOn w:val="Standaardalinea-lettertype"/>
    <w:uiPriority w:val="31"/>
    <w:semiHidden/>
    <w:rsid w:val="00E07762"/>
    <w:rPr>
      <w:smallCaps/>
      <w:color w:val="3F91D0" w:themeColor="accent2"/>
      <w:u w:val="single"/>
    </w:rPr>
  </w:style>
  <w:style w:type="character" w:styleId="Subtielebenadrukking">
    <w:name w:val="Subtle Emphasis"/>
    <w:basedOn w:val="Standaardalinea-lettertype"/>
    <w:uiPriority w:val="19"/>
    <w:semiHidden/>
    <w:rsid w:val="00E07762"/>
    <w:rPr>
      <w:i/>
      <w:iCs/>
      <w:color w:val="808080" w:themeColor="text1" w:themeTint="7F"/>
    </w:rPr>
  </w:style>
  <w:style w:type="table" w:styleId="Lichtearcering-accent4">
    <w:name w:val="Light Shading Accent 4"/>
    <w:basedOn w:val="Standaardtabel"/>
    <w:uiPriority w:val="60"/>
    <w:rsid w:val="00E07762"/>
    <w:pPr>
      <w:spacing w:line="240" w:lineRule="auto"/>
    </w:pPr>
    <w:rPr>
      <w:color w:val="547F30" w:themeColor="accent4" w:themeShade="BF"/>
    </w:rPr>
    <w:tblPr>
      <w:tblStyleRowBandSize w:val="1"/>
      <w:tblStyleColBandSize w:val="1"/>
      <w:tblBorders>
        <w:top w:val="single" w:sz="8" w:space="0" w:color="71AB41" w:themeColor="accent4"/>
        <w:bottom w:val="single" w:sz="8" w:space="0" w:color="71AB41" w:themeColor="accent4"/>
      </w:tblBorders>
    </w:tblPr>
    <w:tblStylePr w:type="firstRow">
      <w:pPr>
        <w:spacing w:before="0" w:after="0" w:line="240" w:lineRule="auto"/>
      </w:pPr>
      <w:rPr>
        <w:b/>
        <w:bCs/>
      </w:rPr>
      <w:tblPr/>
      <w:tcPr>
        <w:tcBorders>
          <w:top w:val="single" w:sz="8" w:space="0" w:color="71AB41" w:themeColor="accent4"/>
          <w:left w:val="nil"/>
          <w:bottom w:val="single" w:sz="8" w:space="0" w:color="71AB41" w:themeColor="accent4"/>
          <w:right w:val="nil"/>
          <w:insideH w:val="nil"/>
          <w:insideV w:val="nil"/>
        </w:tcBorders>
      </w:tcPr>
    </w:tblStylePr>
    <w:tblStylePr w:type="lastRow">
      <w:pPr>
        <w:spacing w:before="0" w:after="0" w:line="240" w:lineRule="auto"/>
      </w:pPr>
      <w:rPr>
        <w:b/>
        <w:bCs/>
      </w:rPr>
      <w:tblPr/>
      <w:tcPr>
        <w:tcBorders>
          <w:top w:val="single" w:sz="8" w:space="0" w:color="71AB41" w:themeColor="accent4"/>
          <w:left w:val="nil"/>
          <w:bottom w:val="single" w:sz="8" w:space="0" w:color="71AB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CCD" w:themeFill="accent4" w:themeFillTint="3F"/>
      </w:tcPr>
    </w:tblStylePr>
    <w:tblStylePr w:type="band1Horz">
      <w:tblPr/>
      <w:tcPr>
        <w:tcBorders>
          <w:left w:val="nil"/>
          <w:right w:val="nil"/>
          <w:insideH w:val="nil"/>
          <w:insideV w:val="nil"/>
        </w:tcBorders>
        <w:shd w:val="clear" w:color="auto" w:fill="DBECCD" w:themeFill="accent4" w:themeFillTint="3F"/>
      </w:tcPr>
    </w:tblStylePr>
  </w:style>
  <w:style w:type="table" w:styleId="Lichtearcering-accent3">
    <w:name w:val="Light Shading Accent 3"/>
    <w:basedOn w:val="Standaardtabel"/>
    <w:uiPriority w:val="60"/>
    <w:rsid w:val="00E07762"/>
    <w:pPr>
      <w:spacing w:line="240" w:lineRule="auto"/>
    </w:pPr>
    <w:rPr>
      <w:color w:val="910720" w:themeColor="accent3" w:themeShade="BF"/>
    </w:rPr>
    <w:tblPr>
      <w:tblStyleRowBandSize w:val="1"/>
      <w:tblStyleColBandSize w:val="1"/>
      <w:tblBorders>
        <w:top w:val="single" w:sz="8" w:space="0" w:color="C30A2B" w:themeColor="accent3"/>
        <w:bottom w:val="single" w:sz="8" w:space="0" w:color="C30A2B" w:themeColor="accent3"/>
      </w:tblBorders>
    </w:tblPr>
    <w:tblStylePr w:type="firstRow">
      <w:pPr>
        <w:spacing w:before="0" w:after="0" w:line="240" w:lineRule="auto"/>
      </w:pPr>
      <w:rPr>
        <w:b/>
        <w:bCs/>
      </w:rPr>
      <w:tblPr/>
      <w:tcPr>
        <w:tcBorders>
          <w:top w:val="single" w:sz="8" w:space="0" w:color="C30A2B" w:themeColor="accent3"/>
          <w:left w:val="nil"/>
          <w:bottom w:val="single" w:sz="8" w:space="0" w:color="C30A2B" w:themeColor="accent3"/>
          <w:right w:val="nil"/>
          <w:insideH w:val="nil"/>
          <w:insideV w:val="nil"/>
        </w:tcBorders>
      </w:tcPr>
    </w:tblStylePr>
    <w:tblStylePr w:type="lastRow">
      <w:pPr>
        <w:spacing w:before="0" w:after="0" w:line="240" w:lineRule="auto"/>
      </w:pPr>
      <w:rPr>
        <w:b/>
        <w:bCs/>
      </w:rPr>
      <w:tblPr/>
      <w:tcPr>
        <w:tcBorders>
          <w:top w:val="single" w:sz="8" w:space="0" w:color="C30A2B" w:themeColor="accent3"/>
          <w:left w:val="nil"/>
          <w:bottom w:val="single" w:sz="8" w:space="0" w:color="C30A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B7C3" w:themeFill="accent3" w:themeFillTint="3F"/>
      </w:tcPr>
    </w:tblStylePr>
    <w:tblStylePr w:type="band1Horz">
      <w:tblPr/>
      <w:tcPr>
        <w:tcBorders>
          <w:left w:val="nil"/>
          <w:right w:val="nil"/>
          <w:insideH w:val="nil"/>
          <w:insideV w:val="nil"/>
        </w:tcBorders>
        <w:shd w:val="clear" w:color="auto" w:fill="FBB7C3" w:themeFill="accent3" w:themeFillTint="3F"/>
      </w:tcPr>
    </w:tblStylePr>
  </w:style>
  <w:style w:type="table" w:styleId="Lichtearcering-accent2">
    <w:name w:val="Light Shading Accent 2"/>
    <w:basedOn w:val="Standaardtabel"/>
    <w:uiPriority w:val="60"/>
    <w:rsid w:val="00E07762"/>
    <w:pPr>
      <w:spacing w:line="240" w:lineRule="auto"/>
    </w:pPr>
    <w:rPr>
      <w:color w:val="286DA2" w:themeColor="accent2" w:themeShade="BF"/>
    </w:rPr>
    <w:tblPr>
      <w:tblStyleRowBandSize w:val="1"/>
      <w:tblStyleColBandSize w:val="1"/>
      <w:tblBorders>
        <w:top w:val="single" w:sz="8" w:space="0" w:color="3F91D0" w:themeColor="accent2"/>
        <w:bottom w:val="single" w:sz="8" w:space="0" w:color="3F91D0" w:themeColor="accent2"/>
      </w:tblBorders>
    </w:tblPr>
    <w:tblStylePr w:type="firstRow">
      <w:pPr>
        <w:spacing w:before="0" w:after="0" w:line="240" w:lineRule="auto"/>
      </w:pPr>
      <w:rPr>
        <w:b/>
        <w:bCs/>
      </w:rPr>
      <w:tblPr/>
      <w:tcPr>
        <w:tcBorders>
          <w:top w:val="single" w:sz="8" w:space="0" w:color="3F91D0" w:themeColor="accent2"/>
          <w:left w:val="nil"/>
          <w:bottom w:val="single" w:sz="8" w:space="0" w:color="3F91D0" w:themeColor="accent2"/>
          <w:right w:val="nil"/>
          <w:insideH w:val="nil"/>
          <w:insideV w:val="nil"/>
        </w:tcBorders>
      </w:tcPr>
    </w:tblStylePr>
    <w:tblStylePr w:type="lastRow">
      <w:pPr>
        <w:spacing w:before="0" w:after="0" w:line="240" w:lineRule="auto"/>
      </w:pPr>
      <w:rPr>
        <w:b/>
        <w:bCs/>
      </w:rPr>
      <w:tblPr/>
      <w:tcPr>
        <w:tcBorders>
          <w:top w:val="single" w:sz="8" w:space="0" w:color="3F91D0" w:themeColor="accent2"/>
          <w:left w:val="nil"/>
          <w:bottom w:val="single" w:sz="8" w:space="0" w:color="3F91D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3F3" w:themeFill="accent2" w:themeFillTint="3F"/>
      </w:tcPr>
    </w:tblStylePr>
    <w:tblStylePr w:type="band1Horz">
      <w:tblPr/>
      <w:tcPr>
        <w:tcBorders>
          <w:left w:val="nil"/>
          <w:right w:val="nil"/>
          <w:insideH w:val="nil"/>
          <w:insideV w:val="nil"/>
        </w:tcBorders>
        <w:shd w:val="clear" w:color="auto" w:fill="CFE3F3" w:themeFill="accent2" w:themeFillTint="3F"/>
      </w:tcPr>
    </w:tblStylePr>
  </w:style>
  <w:style w:type="table" w:customStyle="1" w:styleId="Lichtearcering-accent11">
    <w:name w:val="Lichte arcering - accent 11"/>
    <w:basedOn w:val="Standaardtabel"/>
    <w:uiPriority w:val="60"/>
    <w:rsid w:val="00E07762"/>
    <w:pPr>
      <w:spacing w:line="240" w:lineRule="auto"/>
    </w:pPr>
    <w:rPr>
      <w:color w:val="BFB100" w:themeColor="accent1" w:themeShade="BF"/>
    </w:rPr>
    <w:tblPr>
      <w:tblStyleRowBandSize w:val="1"/>
      <w:tblStyleColBandSize w:val="1"/>
      <w:tblBorders>
        <w:top w:val="single" w:sz="8" w:space="0" w:color="FFED00" w:themeColor="accent1"/>
        <w:bottom w:val="single" w:sz="8" w:space="0" w:color="FFED00" w:themeColor="accent1"/>
      </w:tblBorders>
    </w:tblPr>
    <w:tblStylePr w:type="firstRow">
      <w:pPr>
        <w:spacing w:before="0" w:after="0" w:line="240" w:lineRule="auto"/>
      </w:pPr>
      <w:rPr>
        <w:b/>
        <w:bCs/>
      </w:rPr>
      <w:tblPr/>
      <w:tcPr>
        <w:tcBorders>
          <w:top w:val="single" w:sz="8" w:space="0" w:color="FFED00" w:themeColor="accent1"/>
          <w:left w:val="nil"/>
          <w:bottom w:val="single" w:sz="8" w:space="0" w:color="FFED00" w:themeColor="accent1"/>
          <w:right w:val="nil"/>
          <w:insideH w:val="nil"/>
          <w:insideV w:val="nil"/>
        </w:tcBorders>
      </w:tcPr>
    </w:tblStylePr>
    <w:tblStylePr w:type="lastRow">
      <w:pPr>
        <w:spacing w:before="0" w:after="0" w:line="240" w:lineRule="auto"/>
      </w:pPr>
      <w:rPr>
        <w:b/>
        <w:bCs/>
      </w:rPr>
      <w:tblPr/>
      <w:tcPr>
        <w:tcBorders>
          <w:top w:val="single" w:sz="8" w:space="0" w:color="FFED00" w:themeColor="accent1"/>
          <w:left w:val="nil"/>
          <w:bottom w:val="single" w:sz="8" w:space="0" w:color="FFED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C0" w:themeFill="accent1" w:themeFillTint="3F"/>
      </w:tcPr>
    </w:tblStylePr>
    <w:tblStylePr w:type="band1Horz">
      <w:tblPr/>
      <w:tcPr>
        <w:tcBorders>
          <w:left w:val="nil"/>
          <w:right w:val="nil"/>
          <w:insideH w:val="nil"/>
          <w:insideV w:val="nil"/>
        </w:tcBorders>
        <w:shd w:val="clear" w:color="auto" w:fill="FFFAC0" w:themeFill="accent1" w:themeFillTint="3F"/>
      </w:tcPr>
    </w:tblStylePr>
  </w:style>
  <w:style w:type="table" w:customStyle="1" w:styleId="Lichtearcering1">
    <w:name w:val="Lichte arcering1"/>
    <w:basedOn w:val="Standaardtabel"/>
    <w:uiPriority w:val="60"/>
    <w:rsid w:val="00E077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insideH w:val="single" w:sz="8" w:space="0" w:color="33CCFF" w:themeColor="accent6"/>
        <w:insideV w:val="single" w:sz="8" w:space="0" w:color="33CC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CFF" w:themeColor="accent6"/>
          <w:left w:val="single" w:sz="8" w:space="0" w:color="33CCFF" w:themeColor="accent6"/>
          <w:bottom w:val="single" w:sz="18" w:space="0" w:color="33CCFF" w:themeColor="accent6"/>
          <w:right w:val="single" w:sz="8" w:space="0" w:color="33CCFF" w:themeColor="accent6"/>
          <w:insideH w:val="nil"/>
          <w:insideV w:val="single" w:sz="8" w:space="0" w:color="33CC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CFF" w:themeColor="accent6"/>
          <w:left w:val="single" w:sz="8" w:space="0" w:color="33CCFF" w:themeColor="accent6"/>
          <w:bottom w:val="single" w:sz="8" w:space="0" w:color="33CCFF" w:themeColor="accent6"/>
          <w:right w:val="single" w:sz="8" w:space="0" w:color="33CCFF" w:themeColor="accent6"/>
          <w:insideH w:val="nil"/>
          <w:insideV w:val="single" w:sz="8" w:space="0" w:color="33CC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tblStylePr w:type="band1Vert">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shd w:val="clear" w:color="auto" w:fill="CCF2FF" w:themeFill="accent6" w:themeFillTint="3F"/>
      </w:tcPr>
    </w:tblStylePr>
    <w:tblStylePr w:type="band1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insideV w:val="single" w:sz="8" w:space="0" w:color="33CCFF" w:themeColor="accent6"/>
        </w:tcBorders>
        <w:shd w:val="clear" w:color="auto" w:fill="CCF2FF" w:themeFill="accent6" w:themeFillTint="3F"/>
      </w:tcPr>
    </w:tblStylePr>
    <w:tblStylePr w:type="band2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insideV w:val="single" w:sz="8" w:space="0" w:color="33CCFF"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insideH w:val="single" w:sz="8" w:space="0" w:color="FFB900" w:themeColor="accent5"/>
        <w:insideV w:val="single" w:sz="8" w:space="0" w:color="FFB9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900" w:themeColor="accent5"/>
          <w:left w:val="single" w:sz="8" w:space="0" w:color="FFB900" w:themeColor="accent5"/>
          <w:bottom w:val="single" w:sz="18" w:space="0" w:color="FFB900" w:themeColor="accent5"/>
          <w:right w:val="single" w:sz="8" w:space="0" w:color="FFB900" w:themeColor="accent5"/>
          <w:insideH w:val="nil"/>
          <w:insideV w:val="single" w:sz="8" w:space="0" w:color="FFB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900" w:themeColor="accent5"/>
          <w:left w:val="single" w:sz="8" w:space="0" w:color="FFB900" w:themeColor="accent5"/>
          <w:bottom w:val="single" w:sz="8" w:space="0" w:color="FFB900" w:themeColor="accent5"/>
          <w:right w:val="single" w:sz="8" w:space="0" w:color="FFB900" w:themeColor="accent5"/>
          <w:insideH w:val="nil"/>
          <w:insideV w:val="single" w:sz="8" w:space="0" w:color="FFB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tblStylePr w:type="band1Vert">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shd w:val="clear" w:color="auto" w:fill="FFEDC0" w:themeFill="accent5" w:themeFillTint="3F"/>
      </w:tcPr>
    </w:tblStylePr>
    <w:tblStylePr w:type="band1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insideV w:val="single" w:sz="8" w:space="0" w:color="FFB900" w:themeColor="accent5"/>
        </w:tcBorders>
        <w:shd w:val="clear" w:color="auto" w:fill="FFEDC0" w:themeFill="accent5" w:themeFillTint="3F"/>
      </w:tcPr>
    </w:tblStylePr>
    <w:tblStylePr w:type="band2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insideV w:val="single" w:sz="8" w:space="0" w:color="FFB900"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insideH w:val="single" w:sz="8" w:space="0" w:color="71AB41" w:themeColor="accent4"/>
        <w:insideV w:val="single" w:sz="8" w:space="0" w:color="71AB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AB41" w:themeColor="accent4"/>
          <w:left w:val="single" w:sz="8" w:space="0" w:color="71AB41" w:themeColor="accent4"/>
          <w:bottom w:val="single" w:sz="18" w:space="0" w:color="71AB41" w:themeColor="accent4"/>
          <w:right w:val="single" w:sz="8" w:space="0" w:color="71AB41" w:themeColor="accent4"/>
          <w:insideH w:val="nil"/>
          <w:insideV w:val="single" w:sz="8" w:space="0" w:color="71AB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AB41" w:themeColor="accent4"/>
          <w:left w:val="single" w:sz="8" w:space="0" w:color="71AB41" w:themeColor="accent4"/>
          <w:bottom w:val="single" w:sz="8" w:space="0" w:color="71AB41" w:themeColor="accent4"/>
          <w:right w:val="single" w:sz="8" w:space="0" w:color="71AB41" w:themeColor="accent4"/>
          <w:insideH w:val="nil"/>
          <w:insideV w:val="single" w:sz="8" w:space="0" w:color="71AB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tblStylePr w:type="band1Vert">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shd w:val="clear" w:color="auto" w:fill="DBECCD" w:themeFill="accent4" w:themeFillTint="3F"/>
      </w:tcPr>
    </w:tblStylePr>
    <w:tblStylePr w:type="band1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insideV w:val="single" w:sz="8" w:space="0" w:color="71AB41" w:themeColor="accent4"/>
        </w:tcBorders>
        <w:shd w:val="clear" w:color="auto" w:fill="DBECCD" w:themeFill="accent4" w:themeFillTint="3F"/>
      </w:tcPr>
    </w:tblStylePr>
    <w:tblStylePr w:type="band2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insideV w:val="single" w:sz="8" w:space="0" w:color="71AB41"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insideH w:val="single" w:sz="8" w:space="0" w:color="C30A2B" w:themeColor="accent3"/>
        <w:insideV w:val="single" w:sz="8" w:space="0" w:color="C30A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A2B" w:themeColor="accent3"/>
          <w:left w:val="single" w:sz="8" w:space="0" w:color="C30A2B" w:themeColor="accent3"/>
          <w:bottom w:val="single" w:sz="18" w:space="0" w:color="C30A2B" w:themeColor="accent3"/>
          <w:right w:val="single" w:sz="8" w:space="0" w:color="C30A2B" w:themeColor="accent3"/>
          <w:insideH w:val="nil"/>
          <w:insideV w:val="single" w:sz="8" w:space="0" w:color="C30A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A2B" w:themeColor="accent3"/>
          <w:left w:val="single" w:sz="8" w:space="0" w:color="C30A2B" w:themeColor="accent3"/>
          <w:bottom w:val="single" w:sz="8" w:space="0" w:color="C30A2B" w:themeColor="accent3"/>
          <w:right w:val="single" w:sz="8" w:space="0" w:color="C30A2B" w:themeColor="accent3"/>
          <w:insideH w:val="nil"/>
          <w:insideV w:val="single" w:sz="8" w:space="0" w:color="C30A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tblStylePr w:type="band1Vert">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shd w:val="clear" w:color="auto" w:fill="FBB7C3" w:themeFill="accent3" w:themeFillTint="3F"/>
      </w:tcPr>
    </w:tblStylePr>
    <w:tblStylePr w:type="band1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insideV w:val="single" w:sz="8" w:space="0" w:color="C30A2B" w:themeColor="accent3"/>
        </w:tcBorders>
        <w:shd w:val="clear" w:color="auto" w:fill="FBB7C3" w:themeFill="accent3" w:themeFillTint="3F"/>
      </w:tcPr>
    </w:tblStylePr>
    <w:tblStylePr w:type="band2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insideV w:val="single" w:sz="8" w:space="0" w:color="C30A2B"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insideH w:val="single" w:sz="8" w:space="0" w:color="3F91D0" w:themeColor="accent2"/>
        <w:insideV w:val="single" w:sz="8" w:space="0" w:color="3F91D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1D0" w:themeColor="accent2"/>
          <w:left w:val="single" w:sz="8" w:space="0" w:color="3F91D0" w:themeColor="accent2"/>
          <w:bottom w:val="single" w:sz="18" w:space="0" w:color="3F91D0" w:themeColor="accent2"/>
          <w:right w:val="single" w:sz="8" w:space="0" w:color="3F91D0" w:themeColor="accent2"/>
          <w:insideH w:val="nil"/>
          <w:insideV w:val="single" w:sz="8" w:space="0" w:color="3F91D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1D0" w:themeColor="accent2"/>
          <w:left w:val="single" w:sz="8" w:space="0" w:color="3F91D0" w:themeColor="accent2"/>
          <w:bottom w:val="single" w:sz="8" w:space="0" w:color="3F91D0" w:themeColor="accent2"/>
          <w:right w:val="single" w:sz="8" w:space="0" w:color="3F91D0" w:themeColor="accent2"/>
          <w:insideH w:val="nil"/>
          <w:insideV w:val="single" w:sz="8" w:space="0" w:color="3F91D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tblStylePr w:type="band1Vert">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shd w:val="clear" w:color="auto" w:fill="CFE3F3" w:themeFill="accent2" w:themeFillTint="3F"/>
      </w:tcPr>
    </w:tblStylePr>
    <w:tblStylePr w:type="band1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insideV w:val="single" w:sz="8" w:space="0" w:color="3F91D0" w:themeColor="accent2"/>
        </w:tcBorders>
        <w:shd w:val="clear" w:color="auto" w:fill="CFE3F3" w:themeFill="accent2" w:themeFillTint="3F"/>
      </w:tcPr>
    </w:tblStylePr>
    <w:tblStylePr w:type="band2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insideV w:val="single" w:sz="8" w:space="0" w:color="3F91D0" w:themeColor="accent2"/>
        </w:tcBorders>
      </w:tcPr>
    </w:tblStylePr>
  </w:style>
  <w:style w:type="table" w:customStyle="1" w:styleId="Lichtraster-accent11">
    <w:name w:val="Licht raster - accent 11"/>
    <w:basedOn w:val="Standaardtabel"/>
    <w:uiPriority w:val="62"/>
    <w:rsid w:val="00E07762"/>
    <w:pPr>
      <w:spacing w:line="240" w:lineRule="auto"/>
    </w:p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insideH w:val="single" w:sz="8" w:space="0" w:color="FFED00" w:themeColor="accent1"/>
        <w:insideV w:val="single" w:sz="8" w:space="0" w:color="FFED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D00" w:themeColor="accent1"/>
          <w:left w:val="single" w:sz="8" w:space="0" w:color="FFED00" w:themeColor="accent1"/>
          <w:bottom w:val="single" w:sz="18" w:space="0" w:color="FFED00" w:themeColor="accent1"/>
          <w:right w:val="single" w:sz="8" w:space="0" w:color="FFED00" w:themeColor="accent1"/>
          <w:insideH w:val="nil"/>
          <w:insideV w:val="single" w:sz="8" w:space="0" w:color="FFED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D00" w:themeColor="accent1"/>
          <w:left w:val="single" w:sz="8" w:space="0" w:color="FFED00" w:themeColor="accent1"/>
          <w:bottom w:val="single" w:sz="8" w:space="0" w:color="FFED00" w:themeColor="accent1"/>
          <w:right w:val="single" w:sz="8" w:space="0" w:color="FFED00" w:themeColor="accent1"/>
          <w:insideH w:val="nil"/>
          <w:insideV w:val="single" w:sz="8" w:space="0" w:color="FFED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tblStylePr w:type="band1Vert">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shd w:val="clear" w:color="auto" w:fill="FFFAC0" w:themeFill="accent1" w:themeFillTint="3F"/>
      </w:tcPr>
    </w:tblStylePr>
    <w:tblStylePr w:type="band1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insideV w:val="single" w:sz="8" w:space="0" w:color="FFED00" w:themeColor="accent1"/>
        </w:tcBorders>
        <w:shd w:val="clear" w:color="auto" w:fill="FFFAC0" w:themeFill="accent1" w:themeFillTint="3F"/>
      </w:tcPr>
    </w:tblStylePr>
    <w:tblStylePr w:type="band2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insideV w:val="single" w:sz="8" w:space="0" w:color="FFED00" w:themeColor="accent1"/>
        </w:tcBorders>
      </w:tcPr>
    </w:tblStylePr>
  </w:style>
  <w:style w:type="table" w:customStyle="1" w:styleId="Lichtraster1">
    <w:name w:val="Licht raster1"/>
    <w:basedOn w:val="Standaardtabel"/>
    <w:uiPriority w:val="62"/>
    <w:rsid w:val="00E077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EBF9FF" w:themeFill="accent6" w:themeFillTint="19"/>
    </w:tcPr>
    <w:tblStylePr w:type="firstRow">
      <w:rPr>
        <w:b/>
        <w:bCs/>
        <w:color w:val="FFFFFF" w:themeColor="background1"/>
      </w:rPr>
      <w:tblPr/>
      <w:tcPr>
        <w:tcBorders>
          <w:bottom w:val="single" w:sz="12" w:space="0" w:color="FFFFFF" w:themeColor="background1"/>
        </w:tcBorders>
        <w:shd w:val="clear" w:color="auto" w:fill="CC9400" w:themeFill="accent5" w:themeFillShade="CC"/>
      </w:tcPr>
    </w:tblStylePr>
    <w:tblStylePr w:type="lastRow">
      <w:rPr>
        <w:b/>
        <w:bCs/>
        <w:color w:val="CC9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2FF" w:themeFill="accent6" w:themeFillTint="3F"/>
      </w:tcPr>
    </w:tblStylePr>
    <w:tblStylePr w:type="band1Horz">
      <w:tblPr/>
      <w:tcPr>
        <w:shd w:val="clear" w:color="auto" w:fill="D6F4FF"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FF8E6" w:themeFill="accent5" w:themeFillTint="19"/>
    </w:tcPr>
    <w:tblStylePr w:type="firstRow">
      <w:rPr>
        <w:b/>
        <w:bCs/>
        <w:color w:val="FFFFFF" w:themeColor="background1"/>
      </w:rPr>
      <w:tblPr/>
      <w:tcPr>
        <w:tcBorders>
          <w:bottom w:val="single" w:sz="12" w:space="0" w:color="FFFFFF" w:themeColor="background1"/>
        </w:tcBorders>
        <w:shd w:val="clear" w:color="auto" w:fill="00B7F4" w:themeFill="accent6" w:themeFillShade="CC"/>
      </w:tcPr>
    </w:tblStylePr>
    <w:tblStylePr w:type="lastRow">
      <w:rPr>
        <w:b/>
        <w:bCs/>
        <w:color w:val="00B7F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0" w:themeFill="accent5" w:themeFillTint="3F"/>
      </w:tcPr>
    </w:tblStylePr>
    <w:tblStylePr w:type="band1Horz">
      <w:tblPr/>
      <w:tcPr>
        <w:shd w:val="clear" w:color="auto" w:fill="FFF1CC"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0F7EB" w:themeFill="accent4" w:themeFillTint="19"/>
    </w:tcPr>
    <w:tblStylePr w:type="firstRow">
      <w:rPr>
        <w:b/>
        <w:bCs/>
        <w:color w:val="FFFFFF" w:themeColor="background1"/>
      </w:rPr>
      <w:tblPr/>
      <w:tcPr>
        <w:tcBorders>
          <w:bottom w:val="single" w:sz="12" w:space="0" w:color="FFFFFF" w:themeColor="background1"/>
        </w:tcBorders>
        <w:shd w:val="clear" w:color="auto" w:fill="9B0822" w:themeFill="accent3" w:themeFillShade="CC"/>
      </w:tcPr>
    </w:tblStylePr>
    <w:tblStylePr w:type="lastRow">
      <w:rPr>
        <w:b/>
        <w:bCs/>
        <w:color w:val="9B082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CCD" w:themeFill="accent4" w:themeFillTint="3F"/>
      </w:tcPr>
    </w:tblStylePr>
    <w:tblStylePr w:type="band1Horz">
      <w:tblPr/>
      <w:tcPr>
        <w:shd w:val="clear" w:color="auto" w:fill="E2F0D7"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E2E7" w:themeFill="accent3" w:themeFillTint="19"/>
    </w:tcPr>
    <w:tblStylePr w:type="firstRow">
      <w:rPr>
        <w:b/>
        <w:bCs/>
        <w:color w:val="FFFFFF" w:themeColor="background1"/>
      </w:rPr>
      <w:tblPr/>
      <w:tcPr>
        <w:tcBorders>
          <w:bottom w:val="single" w:sz="12" w:space="0" w:color="FFFFFF" w:themeColor="background1"/>
        </w:tcBorders>
        <w:shd w:val="clear" w:color="auto" w:fill="5A8834" w:themeFill="accent4" w:themeFillShade="CC"/>
      </w:tcPr>
    </w:tblStylePr>
    <w:tblStylePr w:type="lastRow">
      <w:rPr>
        <w:b/>
        <w:bCs/>
        <w:color w:val="5A88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7C3" w:themeFill="accent3" w:themeFillTint="3F"/>
      </w:tcPr>
    </w:tblStylePr>
    <w:tblStylePr w:type="band1Horz">
      <w:tblPr/>
      <w:tcPr>
        <w:shd w:val="clear" w:color="auto" w:fill="FCC4CE"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BF4FA" w:themeFill="accent2"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3F3" w:themeFill="accent2" w:themeFillTint="3F"/>
      </w:tcPr>
    </w:tblStylePr>
    <w:tblStylePr w:type="band1Horz">
      <w:tblPr/>
      <w:tcPr>
        <w:shd w:val="clear" w:color="auto" w:fill="D8E8F5"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FFDE6" w:themeFill="accent1"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C0" w:themeFill="accent1" w:themeFillTint="3F"/>
      </w:tcPr>
    </w:tblStylePr>
    <w:tblStylePr w:type="band1Horz">
      <w:tblPr/>
      <w:tcPr>
        <w:shd w:val="clear" w:color="auto" w:fill="FFFBCC" w:themeFill="accent1" w:themeFillTint="33"/>
      </w:tcPr>
    </w:tblStylePr>
  </w:style>
  <w:style w:type="table" w:customStyle="1" w:styleId="Kleurrijkelijst1">
    <w:name w:val="Kleurrijke lijst1"/>
    <w:basedOn w:val="Standaardtabel"/>
    <w:uiPriority w:val="72"/>
    <w:rsid w:val="00E0776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FFB900" w:themeColor="accent5"/>
        <w:left w:val="single" w:sz="4" w:space="0" w:color="33CCFF" w:themeColor="accent6"/>
        <w:bottom w:val="single" w:sz="4" w:space="0" w:color="33CCFF" w:themeColor="accent6"/>
        <w:right w:val="single" w:sz="4" w:space="0" w:color="33CCFF" w:themeColor="accent6"/>
        <w:insideH w:val="single" w:sz="4" w:space="0" w:color="FFFFFF" w:themeColor="background1"/>
        <w:insideV w:val="single" w:sz="4" w:space="0" w:color="FFFFFF" w:themeColor="background1"/>
      </w:tblBorders>
    </w:tblPr>
    <w:tcPr>
      <w:shd w:val="clear" w:color="auto" w:fill="EBF9FF" w:themeFill="accent6" w:themeFillTint="19"/>
    </w:tcPr>
    <w:tblStylePr w:type="firstRow">
      <w:rPr>
        <w:b/>
        <w:bCs/>
      </w:rPr>
      <w:tblPr/>
      <w:tcPr>
        <w:tcBorders>
          <w:top w:val="nil"/>
          <w:left w:val="nil"/>
          <w:bottom w:val="single" w:sz="24" w:space="0" w:color="FFB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9B7" w:themeFill="accent6" w:themeFillShade="99"/>
      </w:tcPr>
    </w:tblStylePr>
    <w:tblStylePr w:type="firstCol">
      <w:rPr>
        <w:color w:val="FFFFFF" w:themeColor="background1"/>
      </w:rPr>
      <w:tblPr/>
      <w:tcPr>
        <w:tcBorders>
          <w:top w:val="nil"/>
          <w:left w:val="nil"/>
          <w:bottom w:val="nil"/>
          <w:right w:val="nil"/>
          <w:insideH w:val="single" w:sz="4" w:space="0" w:color="0089B7" w:themeColor="accent6" w:themeShade="99"/>
          <w:insideV w:val="nil"/>
        </w:tcBorders>
        <w:shd w:val="clear" w:color="auto" w:fill="0089B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9B7" w:themeFill="accent6" w:themeFillShade="99"/>
      </w:tcPr>
    </w:tblStylePr>
    <w:tblStylePr w:type="band1Vert">
      <w:tblPr/>
      <w:tcPr>
        <w:shd w:val="clear" w:color="auto" w:fill="ADEAFF" w:themeFill="accent6" w:themeFillTint="66"/>
      </w:tcPr>
    </w:tblStylePr>
    <w:tblStylePr w:type="band1Horz">
      <w:tblPr/>
      <w:tcPr>
        <w:shd w:val="clear" w:color="auto" w:fill="99E5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33CCFF" w:themeColor="accent6"/>
        <w:left w:val="single" w:sz="4" w:space="0" w:color="FFB900" w:themeColor="accent5"/>
        <w:bottom w:val="single" w:sz="4" w:space="0" w:color="FFB900" w:themeColor="accent5"/>
        <w:right w:val="single" w:sz="4" w:space="0" w:color="FFB900" w:themeColor="accent5"/>
        <w:insideH w:val="single" w:sz="4" w:space="0" w:color="FFFFFF" w:themeColor="background1"/>
        <w:insideV w:val="single" w:sz="4" w:space="0" w:color="FFFFFF" w:themeColor="background1"/>
      </w:tblBorders>
    </w:tblPr>
    <w:tcPr>
      <w:shd w:val="clear" w:color="auto" w:fill="FFF8E6" w:themeFill="accent5" w:themeFillTint="19"/>
    </w:tcPr>
    <w:tblStylePr w:type="firstRow">
      <w:rPr>
        <w:b/>
        <w:bCs/>
      </w:rPr>
      <w:tblPr/>
      <w:tcPr>
        <w:tcBorders>
          <w:top w:val="nil"/>
          <w:left w:val="nil"/>
          <w:bottom w:val="single" w:sz="24" w:space="0" w:color="33CC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F00" w:themeFill="accent5" w:themeFillShade="99"/>
      </w:tcPr>
    </w:tblStylePr>
    <w:tblStylePr w:type="firstCol">
      <w:rPr>
        <w:color w:val="FFFFFF" w:themeColor="background1"/>
      </w:rPr>
      <w:tblPr/>
      <w:tcPr>
        <w:tcBorders>
          <w:top w:val="nil"/>
          <w:left w:val="nil"/>
          <w:bottom w:val="nil"/>
          <w:right w:val="nil"/>
          <w:insideH w:val="single" w:sz="4" w:space="0" w:color="996F00" w:themeColor="accent5" w:themeShade="99"/>
          <w:insideV w:val="nil"/>
        </w:tcBorders>
        <w:shd w:val="clear" w:color="auto" w:fill="996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6F00" w:themeFill="accent5" w:themeFillShade="99"/>
      </w:tcPr>
    </w:tblStylePr>
    <w:tblStylePr w:type="band1Vert">
      <w:tblPr/>
      <w:tcPr>
        <w:shd w:val="clear" w:color="auto" w:fill="FFE399" w:themeFill="accent5" w:themeFillTint="66"/>
      </w:tcPr>
    </w:tblStylePr>
    <w:tblStylePr w:type="band1Horz">
      <w:tblPr/>
      <w:tcPr>
        <w:shd w:val="clear" w:color="auto" w:fill="FFDC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C30A2B" w:themeColor="accent3"/>
        <w:left w:val="single" w:sz="4" w:space="0" w:color="71AB41" w:themeColor="accent4"/>
        <w:bottom w:val="single" w:sz="4" w:space="0" w:color="71AB41" w:themeColor="accent4"/>
        <w:right w:val="single" w:sz="4" w:space="0" w:color="71AB41" w:themeColor="accent4"/>
        <w:insideH w:val="single" w:sz="4" w:space="0" w:color="FFFFFF" w:themeColor="background1"/>
        <w:insideV w:val="single" w:sz="4" w:space="0" w:color="FFFFFF" w:themeColor="background1"/>
      </w:tblBorders>
    </w:tblPr>
    <w:tcPr>
      <w:shd w:val="clear" w:color="auto" w:fill="F0F7EB" w:themeFill="accent4" w:themeFillTint="19"/>
    </w:tcPr>
    <w:tblStylePr w:type="firstRow">
      <w:rPr>
        <w:b/>
        <w:bCs/>
      </w:rPr>
      <w:tblPr/>
      <w:tcPr>
        <w:tcBorders>
          <w:top w:val="nil"/>
          <w:left w:val="nil"/>
          <w:bottom w:val="single" w:sz="24" w:space="0" w:color="C30A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627" w:themeFill="accent4" w:themeFillShade="99"/>
      </w:tcPr>
    </w:tblStylePr>
    <w:tblStylePr w:type="firstCol">
      <w:rPr>
        <w:color w:val="FFFFFF" w:themeColor="background1"/>
      </w:rPr>
      <w:tblPr/>
      <w:tcPr>
        <w:tcBorders>
          <w:top w:val="nil"/>
          <w:left w:val="nil"/>
          <w:bottom w:val="nil"/>
          <w:right w:val="nil"/>
          <w:insideH w:val="single" w:sz="4" w:space="0" w:color="436627" w:themeColor="accent4" w:themeShade="99"/>
          <w:insideV w:val="nil"/>
        </w:tcBorders>
        <w:shd w:val="clear" w:color="auto" w:fill="4366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6627" w:themeFill="accent4" w:themeFillShade="99"/>
      </w:tcPr>
    </w:tblStylePr>
    <w:tblStylePr w:type="band1Vert">
      <w:tblPr/>
      <w:tcPr>
        <w:shd w:val="clear" w:color="auto" w:fill="C5E0AF" w:themeFill="accent4" w:themeFillTint="66"/>
      </w:tcPr>
    </w:tblStylePr>
    <w:tblStylePr w:type="band1Horz">
      <w:tblPr/>
      <w:tcPr>
        <w:shd w:val="clear" w:color="auto" w:fill="B7D99B"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71AB41" w:themeColor="accent4"/>
        <w:left w:val="single" w:sz="4" w:space="0" w:color="C30A2B" w:themeColor="accent3"/>
        <w:bottom w:val="single" w:sz="4" w:space="0" w:color="C30A2B" w:themeColor="accent3"/>
        <w:right w:val="single" w:sz="4" w:space="0" w:color="C30A2B" w:themeColor="accent3"/>
        <w:insideH w:val="single" w:sz="4" w:space="0" w:color="FFFFFF" w:themeColor="background1"/>
        <w:insideV w:val="single" w:sz="4" w:space="0" w:color="FFFFFF" w:themeColor="background1"/>
      </w:tblBorders>
    </w:tblPr>
    <w:tcPr>
      <w:shd w:val="clear" w:color="auto" w:fill="FDE2E7" w:themeFill="accent3" w:themeFillTint="19"/>
    </w:tcPr>
    <w:tblStylePr w:type="firstRow">
      <w:rPr>
        <w:b/>
        <w:bCs/>
      </w:rPr>
      <w:tblPr/>
      <w:tcPr>
        <w:tcBorders>
          <w:top w:val="nil"/>
          <w:left w:val="nil"/>
          <w:bottom w:val="single" w:sz="24" w:space="0" w:color="71AB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0619" w:themeFill="accent3" w:themeFillShade="99"/>
      </w:tcPr>
    </w:tblStylePr>
    <w:tblStylePr w:type="firstCol">
      <w:rPr>
        <w:color w:val="FFFFFF" w:themeColor="background1"/>
      </w:rPr>
      <w:tblPr/>
      <w:tcPr>
        <w:tcBorders>
          <w:top w:val="nil"/>
          <w:left w:val="nil"/>
          <w:bottom w:val="nil"/>
          <w:right w:val="nil"/>
          <w:insideH w:val="single" w:sz="4" w:space="0" w:color="740619" w:themeColor="accent3" w:themeShade="99"/>
          <w:insideV w:val="nil"/>
        </w:tcBorders>
        <w:shd w:val="clear" w:color="auto" w:fill="7406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40619" w:themeFill="accent3" w:themeFillShade="99"/>
      </w:tcPr>
    </w:tblStylePr>
    <w:tblStylePr w:type="band1Vert">
      <w:tblPr/>
      <w:tcPr>
        <w:shd w:val="clear" w:color="auto" w:fill="F98A9E" w:themeFill="accent3" w:themeFillTint="66"/>
      </w:tcPr>
    </w:tblStylePr>
    <w:tblStylePr w:type="band1Horz">
      <w:tblPr/>
      <w:tcPr>
        <w:shd w:val="clear" w:color="auto" w:fill="F76E86"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3F91D0" w:themeColor="accent2"/>
        <w:bottom w:val="single" w:sz="4" w:space="0" w:color="3F91D0" w:themeColor="accent2"/>
        <w:right w:val="single" w:sz="4" w:space="0" w:color="3F91D0" w:themeColor="accent2"/>
        <w:insideH w:val="single" w:sz="4" w:space="0" w:color="FFFFFF" w:themeColor="background1"/>
        <w:insideV w:val="single" w:sz="4" w:space="0" w:color="FFFFFF" w:themeColor="background1"/>
      </w:tblBorders>
    </w:tblPr>
    <w:tcPr>
      <w:shd w:val="clear" w:color="auto" w:fill="EBF4FA" w:themeFill="accent2"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782" w:themeFill="accent2" w:themeFillShade="99"/>
      </w:tcPr>
    </w:tblStylePr>
    <w:tblStylePr w:type="firstCol">
      <w:rPr>
        <w:color w:val="FFFFFF" w:themeColor="background1"/>
      </w:rPr>
      <w:tblPr/>
      <w:tcPr>
        <w:tcBorders>
          <w:top w:val="nil"/>
          <w:left w:val="nil"/>
          <w:bottom w:val="nil"/>
          <w:right w:val="nil"/>
          <w:insideH w:val="single" w:sz="4" w:space="0" w:color="205782" w:themeColor="accent2" w:themeShade="99"/>
          <w:insideV w:val="nil"/>
        </w:tcBorders>
        <w:shd w:val="clear" w:color="auto" w:fill="2057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05782" w:themeFill="accent2" w:themeFillShade="99"/>
      </w:tcPr>
    </w:tblStylePr>
    <w:tblStylePr w:type="band1Vert">
      <w:tblPr/>
      <w:tcPr>
        <w:shd w:val="clear" w:color="auto" w:fill="B2D2EC" w:themeFill="accent2" w:themeFillTint="66"/>
      </w:tcPr>
    </w:tblStylePr>
    <w:tblStylePr w:type="band1Horz">
      <w:tblPr/>
      <w:tcPr>
        <w:shd w:val="clear" w:color="auto" w:fill="9FC8E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FFED00" w:themeColor="accent1"/>
        <w:bottom w:val="single" w:sz="4" w:space="0" w:color="FFED00" w:themeColor="accent1"/>
        <w:right w:val="single" w:sz="4" w:space="0" w:color="FFED00" w:themeColor="accent1"/>
        <w:insideH w:val="single" w:sz="4" w:space="0" w:color="FFFFFF" w:themeColor="background1"/>
        <w:insideV w:val="single" w:sz="4" w:space="0" w:color="FFFFFF" w:themeColor="background1"/>
      </w:tblBorders>
    </w:tblPr>
    <w:tcPr>
      <w:shd w:val="clear" w:color="auto" w:fill="FFFDE6" w:themeFill="accent1"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E00" w:themeFill="accent1" w:themeFillShade="99"/>
      </w:tcPr>
    </w:tblStylePr>
    <w:tblStylePr w:type="firstCol">
      <w:rPr>
        <w:color w:val="FFFFFF" w:themeColor="background1"/>
      </w:rPr>
      <w:tblPr/>
      <w:tcPr>
        <w:tcBorders>
          <w:top w:val="nil"/>
          <w:left w:val="nil"/>
          <w:bottom w:val="nil"/>
          <w:right w:val="nil"/>
          <w:insideH w:val="single" w:sz="4" w:space="0" w:color="998E00" w:themeColor="accent1" w:themeShade="99"/>
          <w:insideV w:val="nil"/>
        </w:tcBorders>
        <w:shd w:val="clear" w:color="auto" w:fill="998E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E00" w:themeFill="accent1" w:themeFillShade="99"/>
      </w:tcPr>
    </w:tblStylePr>
    <w:tblStylePr w:type="band1Vert">
      <w:tblPr/>
      <w:tcPr>
        <w:shd w:val="clear" w:color="auto" w:fill="FFF799" w:themeFill="accent1" w:themeFillTint="66"/>
      </w:tcPr>
    </w:tblStylePr>
    <w:tblStylePr w:type="band1Horz">
      <w:tblPr/>
      <w:tcPr>
        <w:shd w:val="clear" w:color="auto" w:fill="FFF680" w:themeFill="accent1" w:themeFillTint="7F"/>
      </w:tcPr>
    </w:tblStylePr>
    <w:tblStylePr w:type="neCell">
      <w:rPr>
        <w:color w:val="000000" w:themeColor="text1"/>
      </w:rPr>
    </w:tblStylePr>
    <w:tblStylePr w:type="nwCell">
      <w:rPr>
        <w:color w:val="000000" w:themeColor="text1"/>
      </w:rPr>
    </w:tblStylePr>
  </w:style>
  <w:style w:type="table" w:customStyle="1" w:styleId="Kleurrijkearcering1">
    <w:name w:val="Kleurrijke arcering1"/>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F4FF" w:themeFill="accent6" w:themeFillTint="33"/>
    </w:tcPr>
    <w:tblStylePr w:type="firstRow">
      <w:rPr>
        <w:b/>
        <w:bCs/>
      </w:rPr>
      <w:tblPr/>
      <w:tcPr>
        <w:shd w:val="clear" w:color="auto" w:fill="ADEAFF" w:themeFill="accent6" w:themeFillTint="66"/>
      </w:tcPr>
    </w:tblStylePr>
    <w:tblStylePr w:type="lastRow">
      <w:rPr>
        <w:b/>
        <w:bCs/>
        <w:color w:val="000000" w:themeColor="text1"/>
      </w:rPr>
      <w:tblPr/>
      <w:tcPr>
        <w:shd w:val="clear" w:color="auto" w:fill="ADEAFF" w:themeFill="accent6" w:themeFillTint="66"/>
      </w:tcPr>
    </w:tblStylePr>
    <w:tblStylePr w:type="firstCol">
      <w:rPr>
        <w:color w:val="FFFFFF" w:themeColor="background1"/>
      </w:rPr>
      <w:tblPr/>
      <w:tcPr>
        <w:shd w:val="clear" w:color="auto" w:fill="00ABE5" w:themeFill="accent6" w:themeFillShade="BF"/>
      </w:tcPr>
    </w:tblStylePr>
    <w:tblStylePr w:type="lastCol">
      <w:rPr>
        <w:color w:val="FFFFFF" w:themeColor="background1"/>
      </w:rPr>
      <w:tblPr/>
      <w:tcPr>
        <w:shd w:val="clear" w:color="auto" w:fill="00ABE5" w:themeFill="accent6" w:themeFillShade="BF"/>
      </w:tcPr>
    </w:tblStylePr>
    <w:tblStylePr w:type="band1Vert">
      <w:tblPr/>
      <w:tcPr>
        <w:shd w:val="clear" w:color="auto" w:fill="99E5FF" w:themeFill="accent6" w:themeFillTint="7F"/>
      </w:tcPr>
    </w:tblStylePr>
    <w:tblStylePr w:type="band1Horz">
      <w:tblPr/>
      <w:tcPr>
        <w:shd w:val="clear" w:color="auto" w:fill="99E5FF"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1CC" w:themeFill="accent5" w:themeFillTint="33"/>
    </w:tcPr>
    <w:tblStylePr w:type="firstRow">
      <w:rPr>
        <w:b/>
        <w:bCs/>
      </w:rPr>
      <w:tblPr/>
      <w:tcPr>
        <w:shd w:val="clear" w:color="auto" w:fill="FFE399" w:themeFill="accent5" w:themeFillTint="66"/>
      </w:tcPr>
    </w:tblStylePr>
    <w:tblStylePr w:type="lastRow">
      <w:rPr>
        <w:b/>
        <w:bCs/>
        <w:color w:val="000000" w:themeColor="text1"/>
      </w:rPr>
      <w:tblPr/>
      <w:tcPr>
        <w:shd w:val="clear" w:color="auto" w:fill="FFE399" w:themeFill="accent5" w:themeFillTint="66"/>
      </w:tcPr>
    </w:tblStylePr>
    <w:tblStylePr w:type="firstCol">
      <w:rPr>
        <w:color w:val="FFFFFF" w:themeColor="background1"/>
      </w:rPr>
      <w:tblPr/>
      <w:tcPr>
        <w:shd w:val="clear" w:color="auto" w:fill="BF8A00" w:themeFill="accent5" w:themeFillShade="BF"/>
      </w:tcPr>
    </w:tblStylePr>
    <w:tblStylePr w:type="lastCol">
      <w:rPr>
        <w:color w:val="FFFFFF" w:themeColor="background1"/>
      </w:rPr>
      <w:tblPr/>
      <w:tcPr>
        <w:shd w:val="clear" w:color="auto" w:fill="BF8A00" w:themeFill="accent5" w:themeFillShade="BF"/>
      </w:tcPr>
    </w:tblStylePr>
    <w:tblStylePr w:type="band1Vert">
      <w:tblPr/>
      <w:tcPr>
        <w:shd w:val="clear" w:color="auto" w:fill="FFDC80" w:themeFill="accent5" w:themeFillTint="7F"/>
      </w:tcPr>
    </w:tblStylePr>
    <w:tblStylePr w:type="band1Horz">
      <w:tblPr/>
      <w:tcPr>
        <w:shd w:val="clear" w:color="auto" w:fill="FFDC80"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F0D7" w:themeFill="accent4" w:themeFillTint="33"/>
    </w:tcPr>
    <w:tblStylePr w:type="firstRow">
      <w:rPr>
        <w:b/>
        <w:bCs/>
      </w:rPr>
      <w:tblPr/>
      <w:tcPr>
        <w:shd w:val="clear" w:color="auto" w:fill="C5E0AF" w:themeFill="accent4" w:themeFillTint="66"/>
      </w:tcPr>
    </w:tblStylePr>
    <w:tblStylePr w:type="lastRow">
      <w:rPr>
        <w:b/>
        <w:bCs/>
        <w:color w:val="000000" w:themeColor="text1"/>
      </w:rPr>
      <w:tblPr/>
      <w:tcPr>
        <w:shd w:val="clear" w:color="auto" w:fill="C5E0AF" w:themeFill="accent4" w:themeFillTint="66"/>
      </w:tcPr>
    </w:tblStylePr>
    <w:tblStylePr w:type="firstCol">
      <w:rPr>
        <w:color w:val="FFFFFF" w:themeColor="background1"/>
      </w:rPr>
      <w:tblPr/>
      <w:tcPr>
        <w:shd w:val="clear" w:color="auto" w:fill="547F30" w:themeFill="accent4" w:themeFillShade="BF"/>
      </w:tcPr>
    </w:tblStylePr>
    <w:tblStylePr w:type="lastCol">
      <w:rPr>
        <w:color w:val="FFFFFF" w:themeColor="background1"/>
      </w:rPr>
      <w:tblPr/>
      <w:tcPr>
        <w:shd w:val="clear" w:color="auto" w:fill="547F30" w:themeFill="accent4" w:themeFillShade="BF"/>
      </w:tcPr>
    </w:tblStylePr>
    <w:tblStylePr w:type="band1Vert">
      <w:tblPr/>
      <w:tcPr>
        <w:shd w:val="clear" w:color="auto" w:fill="B7D99B" w:themeFill="accent4" w:themeFillTint="7F"/>
      </w:tcPr>
    </w:tblStylePr>
    <w:tblStylePr w:type="band1Horz">
      <w:tblPr/>
      <w:tcPr>
        <w:shd w:val="clear" w:color="auto" w:fill="B7D99B"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C4CE" w:themeFill="accent3" w:themeFillTint="33"/>
    </w:tcPr>
    <w:tblStylePr w:type="firstRow">
      <w:rPr>
        <w:b/>
        <w:bCs/>
      </w:rPr>
      <w:tblPr/>
      <w:tcPr>
        <w:shd w:val="clear" w:color="auto" w:fill="F98A9E" w:themeFill="accent3" w:themeFillTint="66"/>
      </w:tcPr>
    </w:tblStylePr>
    <w:tblStylePr w:type="lastRow">
      <w:rPr>
        <w:b/>
        <w:bCs/>
        <w:color w:val="000000" w:themeColor="text1"/>
      </w:rPr>
      <w:tblPr/>
      <w:tcPr>
        <w:shd w:val="clear" w:color="auto" w:fill="F98A9E" w:themeFill="accent3" w:themeFillTint="66"/>
      </w:tcPr>
    </w:tblStylePr>
    <w:tblStylePr w:type="firstCol">
      <w:rPr>
        <w:color w:val="FFFFFF" w:themeColor="background1"/>
      </w:rPr>
      <w:tblPr/>
      <w:tcPr>
        <w:shd w:val="clear" w:color="auto" w:fill="910720" w:themeFill="accent3" w:themeFillShade="BF"/>
      </w:tcPr>
    </w:tblStylePr>
    <w:tblStylePr w:type="lastCol">
      <w:rPr>
        <w:color w:val="FFFFFF" w:themeColor="background1"/>
      </w:rPr>
      <w:tblPr/>
      <w:tcPr>
        <w:shd w:val="clear" w:color="auto" w:fill="910720" w:themeFill="accent3" w:themeFillShade="BF"/>
      </w:tcPr>
    </w:tblStylePr>
    <w:tblStylePr w:type="band1Vert">
      <w:tblPr/>
      <w:tcPr>
        <w:shd w:val="clear" w:color="auto" w:fill="F76E86" w:themeFill="accent3" w:themeFillTint="7F"/>
      </w:tcPr>
    </w:tblStylePr>
    <w:tblStylePr w:type="band1Horz">
      <w:tblPr/>
      <w:tcPr>
        <w:shd w:val="clear" w:color="auto" w:fill="F76E86"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5" w:themeFill="accent2" w:themeFillTint="33"/>
    </w:tcPr>
    <w:tblStylePr w:type="firstRow">
      <w:rPr>
        <w:b/>
        <w:bCs/>
      </w:rPr>
      <w:tblPr/>
      <w:tcPr>
        <w:shd w:val="clear" w:color="auto" w:fill="B2D2EC" w:themeFill="accent2" w:themeFillTint="66"/>
      </w:tcPr>
    </w:tblStylePr>
    <w:tblStylePr w:type="lastRow">
      <w:rPr>
        <w:b/>
        <w:bCs/>
        <w:color w:val="000000" w:themeColor="text1"/>
      </w:rPr>
      <w:tblPr/>
      <w:tcPr>
        <w:shd w:val="clear" w:color="auto" w:fill="B2D2EC" w:themeFill="accent2" w:themeFillTint="66"/>
      </w:tcPr>
    </w:tblStylePr>
    <w:tblStylePr w:type="firstCol">
      <w:rPr>
        <w:color w:val="FFFFFF" w:themeColor="background1"/>
      </w:rPr>
      <w:tblPr/>
      <w:tcPr>
        <w:shd w:val="clear" w:color="auto" w:fill="286DA2" w:themeFill="accent2" w:themeFillShade="BF"/>
      </w:tcPr>
    </w:tblStylePr>
    <w:tblStylePr w:type="lastCol">
      <w:rPr>
        <w:color w:val="FFFFFF" w:themeColor="background1"/>
      </w:rPr>
      <w:tblPr/>
      <w:tcPr>
        <w:shd w:val="clear" w:color="auto" w:fill="286DA2" w:themeFill="accent2" w:themeFillShade="BF"/>
      </w:tcPr>
    </w:tblStylePr>
    <w:tblStylePr w:type="band1Vert">
      <w:tblPr/>
      <w:tcPr>
        <w:shd w:val="clear" w:color="auto" w:fill="9FC8E7" w:themeFill="accent2" w:themeFillTint="7F"/>
      </w:tcPr>
    </w:tblStylePr>
    <w:tblStylePr w:type="band1Horz">
      <w:tblPr/>
      <w:tcPr>
        <w:shd w:val="clear" w:color="auto" w:fill="9FC8E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BCC" w:themeFill="accent1" w:themeFillTint="33"/>
    </w:tcPr>
    <w:tblStylePr w:type="firstRow">
      <w:rPr>
        <w:b/>
        <w:bCs/>
      </w:rPr>
      <w:tblPr/>
      <w:tcPr>
        <w:shd w:val="clear" w:color="auto" w:fill="FFF799" w:themeFill="accent1" w:themeFillTint="66"/>
      </w:tcPr>
    </w:tblStylePr>
    <w:tblStylePr w:type="lastRow">
      <w:rPr>
        <w:b/>
        <w:bCs/>
        <w:color w:val="000000" w:themeColor="text1"/>
      </w:rPr>
      <w:tblPr/>
      <w:tcPr>
        <w:shd w:val="clear" w:color="auto" w:fill="FFF799" w:themeFill="accent1" w:themeFillTint="66"/>
      </w:tcPr>
    </w:tblStylePr>
    <w:tblStylePr w:type="firstCol">
      <w:rPr>
        <w:color w:val="FFFFFF" w:themeColor="background1"/>
      </w:rPr>
      <w:tblPr/>
      <w:tcPr>
        <w:shd w:val="clear" w:color="auto" w:fill="BFB100" w:themeFill="accent1" w:themeFillShade="BF"/>
      </w:tcPr>
    </w:tblStylePr>
    <w:tblStylePr w:type="lastCol">
      <w:rPr>
        <w:color w:val="FFFFFF" w:themeColor="background1"/>
      </w:rPr>
      <w:tblPr/>
      <w:tcPr>
        <w:shd w:val="clear" w:color="auto" w:fill="BFB100" w:themeFill="accent1" w:themeFillShade="BF"/>
      </w:tcPr>
    </w:tblStylePr>
    <w:tblStylePr w:type="band1Vert">
      <w:tblPr/>
      <w:tcPr>
        <w:shd w:val="clear" w:color="auto" w:fill="FFF680" w:themeFill="accent1" w:themeFillTint="7F"/>
      </w:tcPr>
    </w:tblStylePr>
    <w:tblStylePr w:type="band1Horz">
      <w:tblPr/>
      <w:tcPr>
        <w:shd w:val="clear" w:color="auto" w:fill="FFF680" w:themeFill="accent1" w:themeFillTint="7F"/>
      </w:tcPr>
    </w:tblStylePr>
  </w:style>
  <w:style w:type="table" w:customStyle="1" w:styleId="Kleurrijkraster1">
    <w:name w:val="Kleurrijk raster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tblBorders>
    </w:tblPr>
    <w:tblStylePr w:type="firstRow">
      <w:rPr>
        <w:sz w:val="24"/>
        <w:szCs w:val="24"/>
      </w:rPr>
      <w:tblPr/>
      <w:tcPr>
        <w:tcBorders>
          <w:top w:val="nil"/>
          <w:left w:val="nil"/>
          <w:bottom w:val="single" w:sz="24" w:space="0" w:color="33CCFF" w:themeColor="accent6"/>
          <w:right w:val="nil"/>
          <w:insideH w:val="nil"/>
          <w:insideV w:val="nil"/>
        </w:tcBorders>
        <w:shd w:val="clear" w:color="auto" w:fill="FFFFFF" w:themeFill="background1"/>
      </w:tcPr>
    </w:tblStylePr>
    <w:tblStylePr w:type="lastRow">
      <w:tblPr/>
      <w:tcPr>
        <w:tcBorders>
          <w:top w:val="single" w:sz="8" w:space="0" w:color="33CC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CFF" w:themeColor="accent6"/>
          <w:insideH w:val="nil"/>
          <w:insideV w:val="nil"/>
        </w:tcBorders>
        <w:shd w:val="clear" w:color="auto" w:fill="FFFFFF" w:themeFill="background1"/>
      </w:tcPr>
    </w:tblStylePr>
    <w:tblStylePr w:type="lastCol">
      <w:tblPr/>
      <w:tcPr>
        <w:tcBorders>
          <w:top w:val="nil"/>
          <w:left w:val="single" w:sz="8" w:space="0" w:color="33CC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2FF" w:themeFill="accent6" w:themeFillTint="3F"/>
      </w:tcPr>
    </w:tblStylePr>
    <w:tblStylePr w:type="band1Horz">
      <w:tblPr/>
      <w:tcPr>
        <w:tcBorders>
          <w:top w:val="nil"/>
          <w:bottom w:val="nil"/>
          <w:insideH w:val="nil"/>
          <w:insideV w:val="nil"/>
        </w:tcBorders>
        <w:shd w:val="clear" w:color="auto" w:fill="CCF2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tblBorders>
    </w:tblPr>
    <w:tblStylePr w:type="firstRow">
      <w:rPr>
        <w:sz w:val="24"/>
        <w:szCs w:val="24"/>
      </w:rPr>
      <w:tblPr/>
      <w:tcPr>
        <w:tcBorders>
          <w:top w:val="nil"/>
          <w:left w:val="nil"/>
          <w:bottom w:val="single" w:sz="24" w:space="0" w:color="FFB900" w:themeColor="accent5"/>
          <w:right w:val="nil"/>
          <w:insideH w:val="nil"/>
          <w:insideV w:val="nil"/>
        </w:tcBorders>
        <w:shd w:val="clear" w:color="auto" w:fill="FFFFFF" w:themeFill="background1"/>
      </w:tcPr>
    </w:tblStylePr>
    <w:tblStylePr w:type="lastRow">
      <w:tblPr/>
      <w:tcPr>
        <w:tcBorders>
          <w:top w:val="single" w:sz="8" w:space="0" w:color="FFB9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900" w:themeColor="accent5"/>
          <w:insideH w:val="nil"/>
          <w:insideV w:val="nil"/>
        </w:tcBorders>
        <w:shd w:val="clear" w:color="auto" w:fill="FFFFFF" w:themeFill="background1"/>
      </w:tcPr>
    </w:tblStylePr>
    <w:tblStylePr w:type="lastCol">
      <w:tblPr/>
      <w:tcPr>
        <w:tcBorders>
          <w:top w:val="nil"/>
          <w:left w:val="single" w:sz="8" w:space="0" w:color="FFB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C0" w:themeFill="accent5" w:themeFillTint="3F"/>
      </w:tcPr>
    </w:tblStylePr>
    <w:tblStylePr w:type="band1Horz">
      <w:tblPr/>
      <w:tcPr>
        <w:tcBorders>
          <w:top w:val="nil"/>
          <w:bottom w:val="nil"/>
          <w:insideH w:val="nil"/>
          <w:insideV w:val="nil"/>
        </w:tcBorders>
        <w:shd w:val="clear" w:color="auto" w:fill="FFED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tblBorders>
    </w:tblPr>
    <w:tblStylePr w:type="firstRow">
      <w:rPr>
        <w:sz w:val="24"/>
        <w:szCs w:val="24"/>
      </w:rPr>
      <w:tblPr/>
      <w:tcPr>
        <w:tcBorders>
          <w:top w:val="nil"/>
          <w:left w:val="nil"/>
          <w:bottom w:val="single" w:sz="24" w:space="0" w:color="71AB41" w:themeColor="accent4"/>
          <w:right w:val="nil"/>
          <w:insideH w:val="nil"/>
          <w:insideV w:val="nil"/>
        </w:tcBorders>
        <w:shd w:val="clear" w:color="auto" w:fill="FFFFFF" w:themeFill="background1"/>
      </w:tcPr>
    </w:tblStylePr>
    <w:tblStylePr w:type="lastRow">
      <w:tblPr/>
      <w:tcPr>
        <w:tcBorders>
          <w:top w:val="single" w:sz="8" w:space="0" w:color="71AB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AB41" w:themeColor="accent4"/>
          <w:insideH w:val="nil"/>
          <w:insideV w:val="nil"/>
        </w:tcBorders>
        <w:shd w:val="clear" w:color="auto" w:fill="FFFFFF" w:themeFill="background1"/>
      </w:tcPr>
    </w:tblStylePr>
    <w:tblStylePr w:type="lastCol">
      <w:tblPr/>
      <w:tcPr>
        <w:tcBorders>
          <w:top w:val="nil"/>
          <w:left w:val="single" w:sz="8" w:space="0" w:color="71AB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CCD" w:themeFill="accent4" w:themeFillTint="3F"/>
      </w:tcPr>
    </w:tblStylePr>
    <w:tblStylePr w:type="band1Horz">
      <w:tblPr/>
      <w:tcPr>
        <w:tcBorders>
          <w:top w:val="nil"/>
          <w:bottom w:val="nil"/>
          <w:insideH w:val="nil"/>
          <w:insideV w:val="nil"/>
        </w:tcBorders>
        <w:shd w:val="clear" w:color="auto" w:fill="DBEC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tblBorders>
    </w:tblPr>
    <w:tblStylePr w:type="firstRow">
      <w:rPr>
        <w:sz w:val="24"/>
        <w:szCs w:val="24"/>
      </w:rPr>
      <w:tblPr/>
      <w:tcPr>
        <w:tcBorders>
          <w:top w:val="nil"/>
          <w:left w:val="nil"/>
          <w:bottom w:val="single" w:sz="24" w:space="0" w:color="C30A2B" w:themeColor="accent3"/>
          <w:right w:val="nil"/>
          <w:insideH w:val="nil"/>
          <w:insideV w:val="nil"/>
        </w:tcBorders>
        <w:shd w:val="clear" w:color="auto" w:fill="FFFFFF" w:themeFill="background1"/>
      </w:tcPr>
    </w:tblStylePr>
    <w:tblStylePr w:type="lastRow">
      <w:tblPr/>
      <w:tcPr>
        <w:tcBorders>
          <w:top w:val="single" w:sz="8" w:space="0" w:color="C30A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A2B" w:themeColor="accent3"/>
          <w:insideH w:val="nil"/>
          <w:insideV w:val="nil"/>
        </w:tcBorders>
        <w:shd w:val="clear" w:color="auto" w:fill="FFFFFF" w:themeFill="background1"/>
      </w:tcPr>
    </w:tblStylePr>
    <w:tblStylePr w:type="lastCol">
      <w:tblPr/>
      <w:tcPr>
        <w:tcBorders>
          <w:top w:val="nil"/>
          <w:left w:val="single" w:sz="8" w:space="0" w:color="C30A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B7C3" w:themeFill="accent3" w:themeFillTint="3F"/>
      </w:tcPr>
    </w:tblStylePr>
    <w:tblStylePr w:type="band1Horz">
      <w:tblPr/>
      <w:tcPr>
        <w:tcBorders>
          <w:top w:val="nil"/>
          <w:bottom w:val="nil"/>
          <w:insideH w:val="nil"/>
          <w:insideV w:val="nil"/>
        </w:tcBorders>
        <w:shd w:val="clear" w:color="auto" w:fill="FBB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tblBorders>
    </w:tblPr>
    <w:tblStylePr w:type="firstRow">
      <w:rPr>
        <w:sz w:val="24"/>
        <w:szCs w:val="24"/>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tblPr/>
      <w:tcPr>
        <w:tcBorders>
          <w:top w:val="single" w:sz="8" w:space="0" w:color="3F91D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1D0" w:themeColor="accent2"/>
          <w:insideH w:val="nil"/>
          <w:insideV w:val="nil"/>
        </w:tcBorders>
        <w:shd w:val="clear" w:color="auto" w:fill="FFFFFF" w:themeFill="background1"/>
      </w:tcPr>
    </w:tblStylePr>
    <w:tblStylePr w:type="lastCol">
      <w:tblPr/>
      <w:tcPr>
        <w:tcBorders>
          <w:top w:val="nil"/>
          <w:left w:val="single" w:sz="8" w:space="0" w:color="3F91D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3F3" w:themeFill="accent2" w:themeFillTint="3F"/>
      </w:tcPr>
    </w:tblStylePr>
    <w:tblStylePr w:type="band1Horz">
      <w:tblPr/>
      <w:tcPr>
        <w:tcBorders>
          <w:top w:val="nil"/>
          <w:bottom w:val="nil"/>
          <w:insideH w:val="nil"/>
          <w:insideV w:val="nil"/>
        </w:tcBorders>
        <w:shd w:val="clear" w:color="auto" w:fill="CFE3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tblBorders>
    </w:tblPr>
    <w:tblStylePr w:type="firstRow">
      <w:rPr>
        <w:sz w:val="24"/>
        <w:szCs w:val="24"/>
      </w:rPr>
      <w:tblPr/>
      <w:tcPr>
        <w:tcBorders>
          <w:top w:val="nil"/>
          <w:left w:val="nil"/>
          <w:bottom w:val="single" w:sz="24" w:space="0" w:color="FFED00" w:themeColor="accent1"/>
          <w:right w:val="nil"/>
          <w:insideH w:val="nil"/>
          <w:insideV w:val="nil"/>
        </w:tcBorders>
        <w:shd w:val="clear" w:color="auto" w:fill="FFFFFF" w:themeFill="background1"/>
      </w:tcPr>
    </w:tblStylePr>
    <w:tblStylePr w:type="lastRow">
      <w:tblPr/>
      <w:tcPr>
        <w:tcBorders>
          <w:top w:val="single" w:sz="8" w:space="0" w:color="FFE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D00" w:themeColor="accent1"/>
          <w:insideH w:val="nil"/>
          <w:insideV w:val="nil"/>
        </w:tcBorders>
        <w:shd w:val="clear" w:color="auto" w:fill="FFFFFF" w:themeFill="background1"/>
      </w:tcPr>
    </w:tblStylePr>
    <w:tblStylePr w:type="lastCol">
      <w:tblPr/>
      <w:tcPr>
        <w:tcBorders>
          <w:top w:val="nil"/>
          <w:left w:val="single" w:sz="8" w:space="0" w:color="FFE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C0" w:themeFill="accent1" w:themeFillTint="3F"/>
      </w:tcPr>
    </w:tblStylePr>
    <w:tblStylePr w:type="band1Horz">
      <w:tblPr/>
      <w:tcPr>
        <w:tcBorders>
          <w:top w:val="nil"/>
          <w:bottom w:val="nil"/>
          <w:insideH w:val="nil"/>
          <w:insideV w:val="nil"/>
        </w:tcBorders>
        <w:shd w:val="clear" w:color="auto" w:fill="FFFA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emiddeldelijst21">
    <w:name w:val="Gemiddelde lijst 2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33CCFF" w:themeColor="accent6"/>
        <w:bottom w:val="single" w:sz="8" w:space="0" w:color="33CCFF" w:themeColor="accent6"/>
      </w:tblBorders>
    </w:tblPr>
    <w:tblStylePr w:type="firstRow">
      <w:rPr>
        <w:rFonts w:asciiTheme="majorHAnsi" w:eastAsiaTheme="majorEastAsia" w:hAnsiTheme="majorHAnsi" w:cstheme="majorBidi"/>
      </w:rPr>
      <w:tblPr/>
      <w:tcPr>
        <w:tcBorders>
          <w:top w:val="nil"/>
          <w:bottom w:val="single" w:sz="8" w:space="0" w:color="33CCFF" w:themeColor="accent6"/>
        </w:tcBorders>
      </w:tcPr>
    </w:tblStylePr>
    <w:tblStylePr w:type="lastRow">
      <w:rPr>
        <w:b/>
        <w:bCs/>
        <w:color w:val="B6B4B4" w:themeColor="text2"/>
      </w:rPr>
      <w:tblPr/>
      <w:tcPr>
        <w:tcBorders>
          <w:top w:val="single" w:sz="8" w:space="0" w:color="33CCFF" w:themeColor="accent6"/>
          <w:bottom w:val="single" w:sz="8" w:space="0" w:color="33CCFF" w:themeColor="accent6"/>
        </w:tcBorders>
      </w:tcPr>
    </w:tblStylePr>
    <w:tblStylePr w:type="firstCol">
      <w:rPr>
        <w:b/>
        <w:bCs/>
      </w:rPr>
    </w:tblStylePr>
    <w:tblStylePr w:type="lastCol">
      <w:rPr>
        <w:b/>
        <w:bCs/>
      </w:rPr>
      <w:tblPr/>
      <w:tcPr>
        <w:tcBorders>
          <w:top w:val="single" w:sz="8" w:space="0" w:color="33CCFF" w:themeColor="accent6"/>
          <w:bottom w:val="single" w:sz="8" w:space="0" w:color="33CCFF" w:themeColor="accent6"/>
        </w:tcBorders>
      </w:tcPr>
    </w:tblStylePr>
    <w:tblStylePr w:type="band1Vert">
      <w:tblPr/>
      <w:tcPr>
        <w:shd w:val="clear" w:color="auto" w:fill="CCF2FF" w:themeFill="accent6" w:themeFillTint="3F"/>
      </w:tcPr>
    </w:tblStylePr>
    <w:tblStylePr w:type="band1Horz">
      <w:tblPr/>
      <w:tcPr>
        <w:shd w:val="clear" w:color="auto" w:fill="CCF2FF"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FFB900" w:themeColor="accent5"/>
        <w:bottom w:val="single" w:sz="8" w:space="0" w:color="FFB900" w:themeColor="accent5"/>
      </w:tblBorders>
    </w:tblPr>
    <w:tblStylePr w:type="firstRow">
      <w:rPr>
        <w:rFonts w:asciiTheme="majorHAnsi" w:eastAsiaTheme="majorEastAsia" w:hAnsiTheme="majorHAnsi" w:cstheme="majorBidi"/>
      </w:rPr>
      <w:tblPr/>
      <w:tcPr>
        <w:tcBorders>
          <w:top w:val="nil"/>
          <w:bottom w:val="single" w:sz="8" w:space="0" w:color="FFB900" w:themeColor="accent5"/>
        </w:tcBorders>
      </w:tcPr>
    </w:tblStylePr>
    <w:tblStylePr w:type="lastRow">
      <w:rPr>
        <w:b/>
        <w:bCs/>
        <w:color w:val="B6B4B4" w:themeColor="text2"/>
      </w:rPr>
      <w:tblPr/>
      <w:tcPr>
        <w:tcBorders>
          <w:top w:val="single" w:sz="8" w:space="0" w:color="FFB900" w:themeColor="accent5"/>
          <w:bottom w:val="single" w:sz="8" w:space="0" w:color="FFB900" w:themeColor="accent5"/>
        </w:tcBorders>
      </w:tcPr>
    </w:tblStylePr>
    <w:tblStylePr w:type="firstCol">
      <w:rPr>
        <w:b/>
        <w:bCs/>
      </w:rPr>
    </w:tblStylePr>
    <w:tblStylePr w:type="lastCol">
      <w:rPr>
        <w:b/>
        <w:bCs/>
      </w:rPr>
      <w:tblPr/>
      <w:tcPr>
        <w:tcBorders>
          <w:top w:val="single" w:sz="8" w:space="0" w:color="FFB900" w:themeColor="accent5"/>
          <w:bottom w:val="single" w:sz="8" w:space="0" w:color="FFB900" w:themeColor="accent5"/>
        </w:tcBorders>
      </w:tcPr>
    </w:tblStylePr>
    <w:tblStylePr w:type="band1Vert">
      <w:tblPr/>
      <w:tcPr>
        <w:shd w:val="clear" w:color="auto" w:fill="FFEDC0" w:themeFill="accent5" w:themeFillTint="3F"/>
      </w:tcPr>
    </w:tblStylePr>
    <w:tblStylePr w:type="band1Horz">
      <w:tblPr/>
      <w:tcPr>
        <w:shd w:val="clear" w:color="auto" w:fill="FFEDC0"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71AB41" w:themeColor="accent4"/>
        <w:bottom w:val="single" w:sz="8" w:space="0" w:color="71AB41" w:themeColor="accent4"/>
      </w:tblBorders>
    </w:tblPr>
    <w:tblStylePr w:type="firstRow">
      <w:rPr>
        <w:rFonts w:asciiTheme="majorHAnsi" w:eastAsiaTheme="majorEastAsia" w:hAnsiTheme="majorHAnsi" w:cstheme="majorBidi"/>
      </w:rPr>
      <w:tblPr/>
      <w:tcPr>
        <w:tcBorders>
          <w:top w:val="nil"/>
          <w:bottom w:val="single" w:sz="8" w:space="0" w:color="71AB41" w:themeColor="accent4"/>
        </w:tcBorders>
      </w:tcPr>
    </w:tblStylePr>
    <w:tblStylePr w:type="lastRow">
      <w:rPr>
        <w:b/>
        <w:bCs/>
        <w:color w:val="B6B4B4" w:themeColor="text2"/>
      </w:rPr>
      <w:tblPr/>
      <w:tcPr>
        <w:tcBorders>
          <w:top w:val="single" w:sz="8" w:space="0" w:color="71AB41" w:themeColor="accent4"/>
          <w:bottom w:val="single" w:sz="8" w:space="0" w:color="71AB41" w:themeColor="accent4"/>
        </w:tcBorders>
      </w:tcPr>
    </w:tblStylePr>
    <w:tblStylePr w:type="firstCol">
      <w:rPr>
        <w:b/>
        <w:bCs/>
      </w:rPr>
    </w:tblStylePr>
    <w:tblStylePr w:type="lastCol">
      <w:rPr>
        <w:b/>
        <w:bCs/>
      </w:rPr>
      <w:tblPr/>
      <w:tcPr>
        <w:tcBorders>
          <w:top w:val="single" w:sz="8" w:space="0" w:color="71AB41" w:themeColor="accent4"/>
          <w:bottom w:val="single" w:sz="8" w:space="0" w:color="71AB41" w:themeColor="accent4"/>
        </w:tcBorders>
      </w:tcPr>
    </w:tblStylePr>
    <w:tblStylePr w:type="band1Vert">
      <w:tblPr/>
      <w:tcPr>
        <w:shd w:val="clear" w:color="auto" w:fill="DBECCD" w:themeFill="accent4" w:themeFillTint="3F"/>
      </w:tcPr>
    </w:tblStylePr>
    <w:tblStylePr w:type="band1Horz">
      <w:tblPr/>
      <w:tcPr>
        <w:shd w:val="clear" w:color="auto" w:fill="DBECCD"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C30A2B" w:themeColor="accent3"/>
        <w:bottom w:val="single" w:sz="8" w:space="0" w:color="C30A2B" w:themeColor="accent3"/>
      </w:tblBorders>
    </w:tblPr>
    <w:tblStylePr w:type="firstRow">
      <w:rPr>
        <w:rFonts w:asciiTheme="majorHAnsi" w:eastAsiaTheme="majorEastAsia" w:hAnsiTheme="majorHAnsi" w:cstheme="majorBidi"/>
      </w:rPr>
      <w:tblPr/>
      <w:tcPr>
        <w:tcBorders>
          <w:top w:val="nil"/>
          <w:bottom w:val="single" w:sz="8" w:space="0" w:color="C30A2B" w:themeColor="accent3"/>
        </w:tcBorders>
      </w:tcPr>
    </w:tblStylePr>
    <w:tblStylePr w:type="lastRow">
      <w:rPr>
        <w:b/>
        <w:bCs/>
        <w:color w:val="B6B4B4" w:themeColor="text2"/>
      </w:rPr>
      <w:tblPr/>
      <w:tcPr>
        <w:tcBorders>
          <w:top w:val="single" w:sz="8" w:space="0" w:color="C30A2B" w:themeColor="accent3"/>
          <w:bottom w:val="single" w:sz="8" w:space="0" w:color="C30A2B" w:themeColor="accent3"/>
        </w:tcBorders>
      </w:tcPr>
    </w:tblStylePr>
    <w:tblStylePr w:type="firstCol">
      <w:rPr>
        <w:b/>
        <w:bCs/>
      </w:rPr>
    </w:tblStylePr>
    <w:tblStylePr w:type="lastCol">
      <w:rPr>
        <w:b/>
        <w:bCs/>
      </w:rPr>
      <w:tblPr/>
      <w:tcPr>
        <w:tcBorders>
          <w:top w:val="single" w:sz="8" w:space="0" w:color="C30A2B" w:themeColor="accent3"/>
          <w:bottom w:val="single" w:sz="8" w:space="0" w:color="C30A2B" w:themeColor="accent3"/>
        </w:tcBorders>
      </w:tcPr>
    </w:tblStylePr>
    <w:tblStylePr w:type="band1Vert">
      <w:tblPr/>
      <w:tcPr>
        <w:shd w:val="clear" w:color="auto" w:fill="FBB7C3" w:themeFill="accent3" w:themeFillTint="3F"/>
      </w:tcPr>
    </w:tblStylePr>
    <w:tblStylePr w:type="band1Horz">
      <w:tblPr/>
      <w:tcPr>
        <w:shd w:val="clear" w:color="auto" w:fill="FBB7C3"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3F91D0" w:themeColor="accent2"/>
        <w:bottom w:val="single" w:sz="8" w:space="0" w:color="3F91D0" w:themeColor="accent2"/>
      </w:tblBorders>
    </w:tblPr>
    <w:tblStylePr w:type="firstRow">
      <w:rPr>
        <w:rFonts w:asciiTheme="majorHAnsi" w:eastAsiaTheme="majorEastAsia" w:hAnsiTheme="majorHAnsi" w:cstheme="majorBidi"/>
      </w:rPr>
      <w:tblPr/>
      <w:tcPr>
        <w:tcBorders>
          <w:top w:val="nil"/>
          <w:bottom w:val="single" w:sz="8" w:space="0" w:color="3F91D0" w:themeColor="accent2"/>
        </w:tcBorders>
      </w:tcPr>
    </w:tblStylePr>
    <w:tblStylePr w:type="lastRow">
      <w:rPr>
        <w:b/>
        <w:bCs/>
        <w:color w:val="B6B4B4" w:themeColor="text2"/>
      </w:rPr>
      <w:tblPr/>
      <w:tcPr>
        <w:tcBorders>
          <w:top w:val="single" w:sz="8" w:space="0" w:color="3F91D0" w:themeColor="accent2"/>
          <w:bottom w:val="single" w:sz="8" w:space="0" w:color="3F91D0" w:themeColor="accent2"/>
        </w:tcBorders>
      </w:tcPr>
    </w:tblStylePr>
    <w:tblStylePr w:type="firstCol">
      <w:rPr>
        <w:b/>
        <w:bCs/>
      </w:rPr>
    </w:tblStylePr>
    <w:tblStylePr w:type="lastCol">
      <w:rPr>
        <w:b/>
        <w:bCs/>
      </w:rPr>
      <w:tblPr/>
      <w:tcPr>
        <w:tcBorders>
          <w:top w:val="single" w:sz="8" w:space="0" w:color="3F91D0" w:themeColor="accent2"/>
          <w:bottom w:val="single" w:sz="8" w:space="0" w:color="3F91D0" w:themeColor="accent2"/>
        </w:tcBorders>
      </w:tcPr>
    </w:tblStylePr>
    <w:tblStylePr w:type="band1Vert">
      <w:tblPr/>
      <w:tcPr>
        <w:shd w:val="clear" w:color="auto" w:fill="CFE3F3" w:themeFill="accent2" w:themeFillTint="3F"/>
      </w:tcPr>
    </w:tblStylePr>
    <w:tblStylePr w:type="band1Horz">
      <w:tblPr/>
      <w:tcPr>
        <w:shd w:val="clear" w:color="auto" w:fill="CFE3F3" w:themeFill="accent2" w:themeFillTint="3F"/>
      </w:tcPr>
    </w:tblStylePr>
  </w:style>
  <w:style w:type="table" w:customStyle="1" w:styleId="Gemiddeldelijst1-accent11">
    <w:name w:val="Gemiddelde lijst 1 - accent 11"/>
    <w:basedOn w:val="Standaardtabel"/>
    <w:uiPriority w:val="65"/>
    <w:rsid w:val="00E07762"/>
    <w:pPr>
      <w:spacing w:line="240" w:lineRule="auto"/>
    </w:pPr>
    <w:rPr>
      <w:color w:val="000000" w:themeColor="text1"/>
    </w:rPr>
    <w:tblPr>
      <w:tblStyleRowBandSize w:val="1"/>
      <w:tblStyleColBandSize w:val="1"/>
      <w:tblBorders>
        <w:top w:val="single" w:sz="8" w:space="0" w:color="FFED00" w:themeColor="accent1"/>
        <w:bottom w:val="single" w:sz="8" w:space="0" w:color="FFED00" w:themeColor="accent1"/>
      </w:tblBorders>
    </w:tblPr>
    <w:tblStylePr w:type="firstRow">
      <w:rPr>
        <w:rFonts w:asciiTheme="majorHAnsi" w:eastAsiaTheme="majorEastAsia" w:hAnsiTheme="majorHAnsi" w:cstheme="majorBidi"/>
      </w:rPr>
      <w:tblPr/>
      <w:tcPr>
        <w:tcBorders>
          <w:top w:val="nil"/>
          <w:bottom w:val="single" w:sz="8" w:space="0" w:color="FFED00" w:themeColor="accent1"/>
        </w:tcBorders>
      </w:tcPr>
    </w:tblStylePr>
    <w:tblStylePr w:type="lastRow">
      <w:rPr>
        <w:b/>
        <w:bCs/>
        <w:color w:val="B6B4B4" w:themeColor="text2"/>
      </w:rPr>
      <w:tblPr/>
      <w:tcPr>
        <w:tcBorders>
          <w:top w:val="single" w:sz="8" w:space="0" w:color="FFED00" w:themeColor="accent1"/>
          <w:bottom w:val="single" w:sz="8" w:space="0" w:color="FFED00" w:themeColor="accent1"/>
        </w:tcBorders>
      </w:tcPr>
    </w:tblStylePr>
    <w:tblStylePr w:type="firstCol">
      <w:rPr>
        <w:b/>
        <w:bCs/>
      </w:rPr>
    </w:tblStylePr>
    <w:tblStylePr w:type="lastCol">
      <w:rPr>
        <w:b/>
        <w:bCs/>
      </w:rPr>
      <w:tblPr/>
      <w:tcPr>
        <w:tcBorders>
          <w:top w:val="single" w:sz="8" w:space="0" w:color="FFED00" w:themeColor="accent1"/>
          <w:bottom w:val="single" w:sz="8" w:space="0" w:color="FFED00" w:themeColor="accent1"/>
        </w:tcBorders>
      </w:tcPr>
    </w:tblStylePr>
    <w:tblStylePr w:type="band1Vert">
      <w:tblPr/>
      <w:tcPr>
        <w:shd w:val="clear" w:color="auto" w:fill="FFFAC0" w:themeFill="accent1" w:themeFillTint="3F"/>
      </w:tcPr>
    </w:tblStylePr>
    <w:tblStylePr w:type="band1Horz">
      <w:tblPr/>
      <w:tcPr>
        <w:shd w:val="clear" w:color="auto" w:fill="FFFAC0" w:themeFill="accent1" w:themeFillTint="3F"/>
      </w:tcPr>
    </w:tblStylePr>
  </w:style>
  <w:style w:type="table" w:customStyle="1" w:styleId="Gemiddeldelijst11">
    <w:name w:val="Gemiddelde lijst 11"/>
    <w:basedOn w:val="Standaardtabel"/>
    <w:uiPriority w:val="65"/>
    <w:rsid w:val="00E0776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B4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C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CFF" w:themeFill="accent6"/>
      </w:tcPr>
    </w:tblStylePr>
    <w:tblStylePr w:type="lastCol">
      <w:rPr>
        <w:b/>
        <w:bCs/>
        <w:color w:val="FFFFFF" w:themeColor="background1"/>
      </w:rPr>
      <w:tblPr/>
      <w:tcPr>
        <w:tcBorders>
          <w:left w:val="nil"/>
          <w:right w:val="nil"/>
          <w:insideH w:val="nil"/>
          <w:insideV w:val="nil"/>
        </w:tcBorders>
        <w:shd w:val="clear" w:color="auto" w:fill="33CC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900" w:themeFill="accent5"/>
      </w:tcPr>
    </w:tblStylePr>
    <w:tblStylePr w:type="lastCol">
      <w:rPr>
        <w:b/>
        <w:bCs/>
        <w:color w:val="FFFFFF" w:themeColor="background1"/>
      </w:rPr>
      <w:tblPr/>
      <w:tcPr>
        <w:tcBorders>
          <w:left w:val="nil"/>
          <w:right w:val="nil"/>
          <w:insideH w:val="nil"/>
          <w:insideV w:val="nil"/>
        </w:tcBorders>
        <w:shd w:val="clear" w:color="auto" w:fill="FFB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AB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AB41" w:themeFill="accent4"/>
      </w:tcPr>
    </w:tblStylePr>
    <w:tblStylePr w:type="lastCol">
      <w:rPr>
        <w:b/>
        <w:bCs/>
        <w:color w:val="FFFFFF" w:themeColor="background1"/>
      </w:rPr>
      <w:tblPr/>
      <w:tcPr>
        <w:tcBorders>
          <w:left w:val="nil"/>
          <w:right w:val="nil"/>
          <w:insideH w:val="nil"/>
          <w:insideV w:val="nil"/>
        </w:tcBorders>
        <w:shd w:val="clear" w:color="auto" w:fill="71AB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A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A2B" w:themeFill="accent3"/>
      </w:tcPr>
    </w:tblStylePr>
    <w:tblStylePr w:type="lastCol">
      <w:rPr>
        <w:b/>
        <w:bCs/>
        <w:color w:val="FFFFFF" w:themeColor="background1"/>
      </w:rPr>
      <w:tblPr/>
      <w:tcPr>
        <w:tcBorders>
          <w:left w:val="nil"/>
          <w:right w:val="nil"/>
          <w:insideH w:val="nil"/>
          <w:insideV w:val="nil"/>
        </w:tcBorders>
        <w:shd w:val="clear" w:color="auto" w:fill="C30A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1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1D0" w:themeFill="accent2"/>
      </w:tcPr>
    </w:tblStylePr>
    <w:tblStylePr w:type="lastCol">
      <w:rPr>
        <w:b/>
        <w:bCs/>
        <w:color w:val="FFFFFF" w:themeColor="background1"/>
      </w:rPr>
      <w:tblPr/>
      <w:tcPr>
        <w:tcBorders>
          <w:left w:val="nil"/>
          <w:right w:val="nil"/>
          <w:insideH w:val="nil"/>
          <w:insideV w:val="nil"/>
        </w:tcBorders>
        <w:shd w:val="clear" w:color="auto" w:fill="3F91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accent11">
    <w:name w:val="Gemiddelde arcering 2 - accent 11"/>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D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D00" w:themeFill="accent1"/>
      </w:tcPr>
    </w:tblStylePr>
    <w:tblStylePr w:type="lastCol">
      <w:rPr>
        <w:b/>
        <w:bCs/>
        <w:color w:val="FFFFFF" w:themeColor="background1"/>
      </w:rPr>
      <w:tblPr/>
      <w:tcPr>
        <w:tcBorders>
          <w:left w:val="nil"/>
          <w:right w:val="nil"/>
          <w:insideH w:val="nil"/>
          <w:insideV w:val="nil"/>
        </w:tcBorders>
        <w:shd w:val="clear" w:color="auto" w:fill="FFED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1">
    <w:name w:val="Gemiddelde arcering 21"/>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single" w:sz="8" w:space="0" w:color="66D8FF" w:themeColor="accent6" w:themeTint="BF"/>
      </w:tblBorders>
    </w:tblPr>
    <w:tblStylePr w:type="firstRow">
      <w:pPr>
        <w:spacing w:before="0" w:after="0" w:line="240" w:lineRule="auto"/>
      </w:pPr>
      <w:rPr>
        <w:b/>
        <w:bCs/>
        <w:color w:val="FFFFFF" w:themeColor="background1"/>
      </w:rPr>
      <w:tblPr/>
      <w:tcPr>
        <w:tc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nil"/>
          <w:insideV w:val="nil"/>
        </w:tcBorders>
        <w:shd w:val="clear" w:color="auto" w:fill="33CCFF" w:themeFill="accent6"/>
      </w:tcPr>
    </w:tblStylePr>
    <w:tblStylePr w:type="lastRow">
      <w:pPr>
        <w:spacing w:before="0" w:after="0" w:line="240" w:lineRule="auto"/>
      </w:pPr>
      <w:rPr>
        <w:b/>
        <w:bCs/>
      </w:rPr>
      <w:tblPr/>
      <w:tcPr>
        <w:tcBorders>
          <w:top w:val="double" w:sz="6"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F2FF" w:themeFill="accent6" w:themeFillTint="3F"/>
      </w:tcPr>
    </w:tblStylePr>
    <w:tblStylePr w:type="band1Horz">
      <w:tblPr/>
      <w:tcPr>
        <w:tcBorders>
          <w:insideH w:val="nil"/>
          <w:insideV w:val="nil"/>
        </w:tcBorders>
        <w:shd w:val="clear" w:color="auto" w:fill="CCF2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single" w:sz="8" w:space="0" w:color="FFCA40" w:themeColor="accent5" w:themeTint="BF"/>
      </w:tblBorders>
    </w:tblPr>
    <w:tblStylePr w:type="firstRow">
      <w:pPr>
        <w:spacing w:before="0" w:after="0" w:line="240" w:lineRule="auto"/>
      </w:pPr>
      <w:rPr>
        <w:b/>
        <w:bCs/>
        <w:color w:val="FFFFFF" w:themeColor="background1"/>
      </w:rPr>
      <w:tblPr/>
      <w:tcPr>
        <w:tc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nil"/>
          <w:insideV w:val="nil"/>
        </w:tcBorders>
        <w:shd w:val="clear" w:color="auto" w:fill="FFB900" w:themeFill="accent5"/>
      </w:tcPr>
    </w:tblStylePr>
    <w:tblStylePr w:type="lastRow">
      <w:pPr>
        <w:spacing w:before="0" w:after="0" w:line="240" w:lineRule="auto"/>
      </w:pPr>
      <w:rPr>
        <w:b/>
        <w:bCs/>
      </w:rPr>
      <w:tblPr/>
      <w:tcPr>
        <w:tcBorders>
          <w:top w:val="double" w:sz="6"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DC0" w:themeFill="accent5" w:themeFillTint="3F"/>
      </w:tcPr>
    </w:tblStylePr>
    <w:tblStylePr w:type="band1Horz">
      <w:tblPr/>
      <w:tcPr>
        <w:tcBorders>
          <w:insideH w:val="nil"/>
          <w:insideV w:val="nil"/>
        </w:tcBorders>
        <w:shd w:val="clear" w:color="auto" w:fill="FFED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single" w:sz="8" w:space="0" w:color="93C66A" w:themeColor="accent4" w:themeTint="BF"/>
      </w:tblBorders>
    </w:tblPr>
    <w:tblStylePr w:type="firstRow">
      <w:pPr>
        <w:spacing w:before="0" w:after="0" w:line="240" w:lineRule="auto"/>
      </w:pPr>
      <w:rPr>
        <w:b/>
        <w:bCs/>
        <w:color w:val="FFFFFF" w:themeColor="background1"/>
      </w:rPr>
      <w:tblPr/>
      <w:tcPr>
        <w:tc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nil"/>
          <w:insideV w:val="nil"/>
        </w:tcBorders>
        <w:shd w:val="clear" w:color="auto" w:fill="71AB41" w:themeFill="accent4"/>
      </w:tcPr>
    </w:tblStylePr>
    <w:tblStylePr w:type="lastRow">
      <w:pPr>
        <w:spacing w:before="0" w:after="0" w:line="240" w:lineRule="auto"/>
      </w:pPr>
      <w:rPr>
        <w:b/>
        <w:bCs/>
      </w:rPr>
      <w:tblPr/>
      <w:tcPr>
        <w:tcBorders>
          <w:top w:val="double" w:sz="6"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CCD" w:themeFill="accent4" w:themeFillTint="3F"/>
      </w:tcPr>
    </w:tblStylePr>
    <w:tblStylePr w:type="band1Horz">
      <w:tblPr/>
      <w:tcPr>
        <w:tcBorders>
          <w:insideH w:val="nil"/>
          <w:insideV w:val="nil"/>
        </w:tcBorders>
        <w:shd w:val="clear" w:color="auto" w:fill="DBECCD"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single" w:sz="8" w:space="0" w:color="F32549" w:themeColor="accent3" w:themeTint="BF"/>
      </w:tblBorders>
    </w:tblPr>
    <w:tblStylePr w:type="firstRow">
      <w:pPr>
        <w:spacing w:before="0" w:after="0" w:line="240" w:lineRule="auto"/>
      </w:pPr>
      <w:rPr>
        <w:b/>
        <w:bCs/>
        <w:color w:val="FFFFFF" w:themeColor="background1"/>
      </w:rPr>
      <w:tblPr/>
      <w:tcPr>
        <w:tc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nil"/>
          <w:insideV w:val="nil"/>
        </w:tcBorders>
        <w:shd w:val="clear" w:color="auto" w:fill="C30A2B" w:themeFill="accent3"/>
      </w:tcPr>
    </w:tblStylePr>
    <w:tblStylePr w:type="lastRow">
      <w:pPr>
        <w:spacing w:before="0" w:after="0" w:line="240" w:lineRule="auto"/>
      </w:pPr>
      <w:rPr>
        <w:b/>
        <w:bCs/>
      </w:rPr>
      <w:tblPr/>
      <w:tcPr>
        <w:tcBorders>
          <w:top w:val="double" w:sz="6"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B7C3" w:themeFill="accent3" w:themeFillTint="3F"/>
      </w:tcPr>
    </w:tblStylePr>
    <w:tblStylePr w:type="band1Horz">
      <w:tblPr/>
      <w:tcPr>
        <w:tcBorders>
          <w:insideH w:val="nil"/>
          <w:insideV w:val="nil"/>
        </w:tcBorders>
        <w:shd w:val="clear" w:color="auto" w:fill="FBB7C3"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single" w:sz="8" w:space="0" w:color="6EACDB" w:themeColor="accent2" w:themeTint="BF"/>
      </w:tblBorders>
    </w:tblPr>
    <w:tblStylePr w:type="firstRow">
      <w:pPr>
        <w:spacing w:before="0" w:after="0" w:line="240" w:lineRule="auto"/>
      </w:pPr>
      <w:rPr>
        <w:b/>
        <w:bCs/>
        <w:color w:val="FFFFFF" w:themeColor="background1"/>
      </w:rPr>
      <w:tblPr/>
      <w:tcPr>
        <w:tc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nil"/>
          <w:insideV w:val="nil"/>
        </w:tcBorders>
        <w:shd w:val="clear" w:color="auto" w:fill="3F91D0" w:themeFill="accent2"/>
      </w:tcPr>
    </w:tblStylePr>
    <w:tblStylePr w:type="lastRow">
      <w:pPr>
        <w:spacing w:before="0" w:after="0" w:line="240" w:lineRule="auto"/>
      </w:pPr>
      <w:rPr>
        <w:b/>
        <w:bCs/>
      </w:rPr>
      <w:tblPr/>
      <w:tcPr>
        <w:tcBorders>
          <w:top w:val="double" w:sz="6"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3F3" w:themeFill="accent2" w:themeFillTint="3F"/>
      </w:tcPr>
    </w:tblStylePr>
    <w:tblStylePr w:type="band1Horz">
      <w:tblPr/>
      <w:tcPr>
        <w:tcBorders>
          <w:insideH w:val="nil"/>
          <w:insideV w:val="nil"/>
        </w:tcBorders>
        <w:shd w:val="clear" w:color="auto" w:fill="CFE3F3" w:themeFill="accent2" w:themeFillTint="3F"/>
      </w:tcPr>
    </w:tblStylePr>
    <w:tblStylePr w:type="band2Horz">
      <w:tblPr/>
      <w:tcPr>
        <w:tcBorders>
          <w:insideH w:val="nil"/>
          <w:insideV w:val="nil"/>
        </w:tcBorders>
      </w:tcPr>
    </w:tblStylePr>
  </w:style>
  <w:style w:type="table" w:customStyle="1" w:styleId="Gemiddeldearcering1-accent11">
    <w:name w:val="Gemiddelde arcering 1 - accent 11"/>
    <w:basedOn w:val="Standaardtabel"/>
    <w:uiPriority w:val="63"/>
    <w:rsid w:val="00E07762"/>
    <w:pPr>
      <w:spacing w:line="240" w:lineRule="auto"/>
    </w:pPr>
    <w:tblPr>
      <w:tblStyleRowBandSize w:val="1"/>
      <w:tblStyleColBandSize w:val="1"/>
      <w:tbl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single" w:sz="8" w:space="0" w:color="FFF140" w:themeColor="accent1" w:themeTint="BF"/>
      </w:tblBorders>
    </w:tblPr>
    <w:tblStylePr w:type="firstRow">
      <w:pPr>
        <w:spacing w:before="0" w:after="0" w:line="240" w:lineRule="auto"/>
      </w:pPr>
      <w:rPr>
        <w:b/>
        <w:bCs/>
        <w:color w:val="FFFFFF" w:themeColor="background1"/>
      </w:rPr>
      <w:tblPr/>
      <w:tcPr>
        <w:tc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nil"/>
          <w:insideV w:val="nil"/>
        </w:tcBorders>
        <w:shd w:val="clear" w:color="auto" w:fill="FFED00" w:themeFill="accent1"/>
      </w:tcPr>
    </w:tblStylePr>
    <w:tblStylePr w:type="lastRow">
      <w:pPr>
        <w:spacing w:before="0" w:after="0" w:line="240" w:lineRule="auto"/>
      </w:pPr>
      <w:rPr>
        <w:b/>
        <w:bCs/>
      </w:rPr>
      <w:tblPr/>
      <w:tcPr>
        <w:tcBorders>
          <w:top w:val="double" w:sz="6"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AC0" w:themeFill="accent1" w:themeFillTint="3F"/>
      </w:tcPr>
    </w:tblStylePr>
    <w:tblStylePr w:type="band1Horz">
      <w:tblPr/>
      <w:tcPr>
        <w:tcBorders>
          <w:insideH w:val="nil"/>
          <w:insideV w:val="nil"/>
        </w:tcBorders>
        <w:shd w:val="clear" w:color="auto" w:fill="FFFAC0" w:themeFill="accent1" w:themeFillTint="3F"/>
      </w:tcPr>
    </w:tblStylePr>
    <w:tblStylePr w:type="band2Horz">
      <w:tblPr/>
      <w:tcPr>
        <w:tcBorders>
          <w:insideH w:val="nil"/>
          <w:insideV w:val="nil"/>
        </w:tcBorders>
      </w:tcPr>
    </w:tblStylePr>
  </w:style>
  <w:style w:type="table" w:customStyle="1" w:styleId="Gemiddeldearcering11">
    <w:name w:val="Gemiddelde arcering 11"/>
    <w:basedOn w:val="Standaardtabel"/>
    <w:uiPriority w:val="63"/>
    <w:rsid w:val="00E077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F2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C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C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C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C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E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E5FF"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C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C80"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C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AB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AB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AB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AB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9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99B"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B7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A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A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A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A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6E8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6E86"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1D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1D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1D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1D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8E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8E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D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D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D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D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80" w:themeFill="accent1" w:themeFillTint="7F"/>
      </w:tcPr>
    </w:tblStylePr>
  </w:style>
  <w:style w:type="table" w:customStyle="1" w:styleId="Gemiddeldraster31">
    <w:name w:val="Gemiddeld raster 3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insideH w:val="single" w:sz="8" w:space="0" w:color="33CCFF" w:themeColor="accent6"/>
        <w:insideV w:val="single" w:sz="8" w:space="0" w:color="33CCFF" w:themeColor="accent6"/>
      </w:tblBorders>
    </w:tblPr>
    <w:tcPr>
      <w:shd w:val="clear" w:color="auto" w:fill="CCF2FF" w:themeFill="accent6" w:themeFillTint="3F"/>
    </w:tcPr>
    <w:tblStylePr w:type="firstRow">
      <w:rPr>
        <w:b/>
        <w:bCs/>
        <w:color w:val="000000" w:themeColor="text1"/>
      </w:rPr>
      <w:tblPr/>
      <w:tcPr>
        <w:shd w:val="clear" w:color="auto" w:fill="EBF9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4FF" w:themeFill="accent6" w:themeFillTint="33"/>
      </w:tcPr>
    </w:tblStylePr>
    <w:tblStylePr w:type="band1Vert">
      <w:tblPr/>
      <w:tcPr>
        <w:shd w:val="clear" w:color="auto" w:fill="99E5FF" w:themeFill="accent6" w:themeFillTint="7F"/>
      </w:tcPr>
    </w:tblStylePr>
    <w:tblStylePr w:type="band1Horz">
      <w:tblPr/>
      <w:tcPr>
        <w:tcBorders>
          <w:insideH w:val="single" w:sz="6" w:space="0" w:color="33CCFF" w:themeColor="accent6"/>
          <w:insideV w:val="single" w:sz="6" w:space="0" w:color="33CCFF" w:themeColor="accent6"/>
        </w:tcBorders>
        <w:shd w:val="clear" w:color="auto" w:fill="99E5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insideH w:val="single" w:sz="8" w:space="0" w:color="FFB900" w:themeColor="accent5"/>
        <w:insideV w:val="single" w:sz="8" w:space="0" w:color="FFB900" w:themeColor="accent5"/>
      </w:tblBorders>
    </w:tblPr>
    <w:tcPr>
      <w:shd w:val="clear" w:color="auto" w:fill="FFEDC0" w:themeFill="accent5" w:themeFillTint="3F"/>
    </w:tcPr>
    <w:tblStylePr w:type="firstRow">
      <w:rPr>
        <w:b/>
        <w:bCs/>
        <w:color w:val="000000" w:themeColor="text1"/>
      </w:rPr>
      <w:tblPr/>
      <w:tcPr>
        <w:shd w:val="clear" w:color="auto" w:fill="FFF8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C" w:themeFill="accent5" w:themeFillTint="33"/>
      </w:tcPr>
    </w:tblStylePr>
    <w:tblStylePr w:type="band1Vert">
      <w:tblPr/>
      <w:tcPr>
        <w:shd w:val="clear" w:color="auto" w:fill="FFDC80" w:themeFill="accent5" w:themeFillTint="7F"/>
      </w:tcPr>
    </w:tblStylePr>
    <w:tblStylePr w:type="band1Horz">
      <w:tblPr/>
      <w:tcPr>
        <w:tcBorders>
          <w:insideH w:val="single" w:sz="6" w:space="0" w:color="FFB900" w:themeColor="accent5"/>
          <w:insideV w:val="single" w:sz="6" w:space="0" w:color="FFB900" w:themeColor="accent5"/>
        </w:tcBorders>
        <w:shd w:val="clear" w:color="auto" w:fill="FFDC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insideH w:val="single" w:sz="8" w:space="0" w:color="71AB41" w:themeColor="accent4"/>
        <w:insideV w:val="single" w:sz="8" w:space="0" w:color="71AB41" w:themeColor="accent4"/>
      </w:tblBorders>
    </w:tblPr>
    <w:tcPr>
      <w:shd w:val="clear" w:color="auto" w:fill="DBECCD" w:themeFill="accent4" w:themeFillTint="3F"/>
    </w:tcPr>
    <w:tblStylePr w:type="firstRow">
      <w:rPr>
        <w:b/>
        <w:bCs/>
        <w:color w:val="000000" w:themeColor="text1"/>
      </w:rPr>
      <w:tblPr/>
      <w:tcPr>
        <w:shd w:val="clear" w:color="auto" w:fill="F0F7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0D7" w:themeFill="accent4" w:themeFillTint="33"/>
      </w:tcPr>
    </w:tblStylePr>
    <w:tblStylePr w:type="band1Vert">
      <w:tblPr/>
      <w:tcPr>
        <w:shd w:val="clear" w:color="auto" w:fill="B7D99B" w:themeFill="accent4" w:themeFillTint="7F"/>
      </w:tcPr>
    </w:tblStylePr>
    <w:tblStylePr w:type="band1Horz">
      <w:tblPr/>
      <w:tcPr>
        <w:tcBorders>
          <w:insideH w:val="single" w:sz="6" w:space="0" w:color="71AB41" w:themeColor="accent4"/>
          <w:insideV w:val="single" w:sz="6" w:space="0" w:color="71AB41" w:themeColor="accent4"/>
        </w:tcBorders>
        <w:shd w:val="clear" w:color="auto" w:fill="B7D99B"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insideH w:val="single" w:sz="8" w:space="0" w:color="C30A2B" w:themeColor="accent3"/>
        <w:insideV w:val="single" w:sz="8" w:space="0" w:color="C30A2B" w:themeColor="accent3"/>
      </w:tblBorders>
    </w:tblPr>
    <w:tcPr>
      <w:shd w:val="clear" w:color="auto" w:fill="FBB7C3" w:themeFill="accent3" w:themeFillTint="3F"/>
    </w:tcPr>
    <w:tblStylePr w:type="firstRow">
      <w:rPr>
        <w:b/>
        <w:bCs/>
        <w:color w:val="000000" w:themeColor="text1"/>
      </w:rPr>
      <w:tblPr/>
      <w:tcPr>
        <w:shd w:val="clear" w:color="auto" w:fill="FDE2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4CE" w:themeFill="accent3" w:themeFillTint="33"/>
      </w:tcPr>
    </w:tblStylePr>
    <w:tblStylePr w:type="band1Vert">
      <w:tblPr/>
      <w:tcPr>
        <w:shd w:val="clear" w:color="auto" w:fill="F76E86" w:themeFill="accent3" w:themeFillTint="7F"/>
      </w:tcPr>
    </w:tblStylePr>
    <w:tblStylePr w:type="band1Horz">
      <w:tblPr/>
      <w:tcPr>
        <w:tcBorders>
          <w:insideH w:val="single" w:sz="6" w:space="0" w:color="C30A2B" w:themeColor="accent3"/>
          <w:insideV w:val="single" w:sz="6" w:space="0" w:color="C30A2B" w:themeColor="accent3"/>
        </w:tcBorders>
        <w:shd w:val="clear" w:color="auto" w:fill="F76E86"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insideH w:val="single" w:sz="8" w:space="0" w:color="3F91D0" w:themeColor="accent2"/>
        <w:insideV w:val="single" w:sz="8" w:space="0" w:color="3F91D0" w:themeColor="accent2"/>
      </w:tblBorders>
    </w:tblPr>
    <w:tcPr>
      <w:shd w:val="clear" w:color="auto" w:fill="CFE3F3" w:themeFill="accent2" w:themeFillTint="3F"/>
    </w:tcPr>
    <w:tblStylePr w:type="firstRow">
      <w:rPr>
        <w:b/>
        <w:bCs/>
        <w:color w:val="000000" w:themeColor="text1"/>
      </w:rPr>
      <w:tblPr/>
      <w:tcPr>
        <w:shd w:val="clear" w:color="auto" w:fill="EB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5" w:themeFill="accent2" w:themeFillTint="33"/>
      </w:tcPr>
    </w:tblStylePr>
    <w:tblStylePr w:type="band1Vert">
      <w:tblPr/>
      <w:tcPr>
        <w:shd w:val="clear" w:color="auto" w:fill="9FC8E7" w:themeFill="accent2" w:themeFillTint="7F"/>
      </w:tcPr>
    </w:tblStylePr>
    <w:tblStylePr w:type="band1Horz">
      <w:tblPr/>
      <w:tcPr>
        <w:tcBorders>
          <w:insideH w:val="single" w:sz="6" w:space="0" w:color="3F91D0" w:themeColor="accent2"/>
          <w:insideV w:val="single" w:sz="6" w:space="0" w:color="3F91D0" w:themeColor="accent2"/>
        </w:tcBorders>
        <w:shd w:val="clear" w:color="auto" w:fill="9FC8E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insideH w:val="single" w:sz="8" w:space="0" w:color="FFED00" w:themeColor="accent1"/>
        <w:insideV w:val="single" w:sz="8" w:space="0" w:color="FFED00" w:themeColor="accent1"/>
      </w:tblBorders>
    </w:tblPr>
    <w:tcPr>
      <w:shd w:val="clear" w:color="auto" w:fill="FFFAC0" w:themeFill="accent1" w:themeFillTint="3F"/>
    </w:tcPr>
    <w:tblStylePr w:type="firstRow">
      <w:rPr>
        <w:b/>
        <w:bCs/>
        <w:color w:val="000000" w:themeColor="text1"/>
      </w:rPr>
      <w:tblPr/>
      <w:tcPr>
        <w:shd w:val="clear" w:color="auto" w:fill="FFFD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CC" w:themeFill="accent1" w:themeFillTint="33"/>
      </w:tcPr>
    </w:tblStylePr>
    <w:tblStylePr w:type="band1Vert">
      <w:tblPr/>
      <w:tcPr>
        <w:shd w:val="clear" w:color="auto" w:fill="FFF680" w:themeFill="accent1" w:themeFillTint="7F"/>
      </w:tcPr>
    </w:tblStylePr>
    <w:tblStylePr w:type="band1Horz">
      <w:tblPr/>
      <w:tcPr>
        <w:tcBorders>
          <w:insideH w:val="single" w:sz="6" w:space="0" w:color="FFED00" w:themeColor="accent1"/>
          <w:insideV w:val="single" w:sz="6" w:space="0" w:color="FFED00" w:themeColor="accent1"/>
        </w:tcBorders>
        <w:shd w:val="clear" w:color="auto" w:fill="FFF680" w:themeFill="accent1" w:themeFillTint="7F"/>
      </w:tcPr>
    </w:tblStylePr>
    <w:tblStylePr w:type="nwCell">
      <w:tblPr/>
      <w:tcPr>
        <w:shd w:val="clear" w:color="auto" w:fill="FFFFFF" w:themeFill="background1"/>
      </w:tcPr>
    </w:tblStylePr>
  </w:style>
  <w:style w:type="table" w:customStyle="1" w:styleId="Gemiddeldraster21">
    <w:name w:val="Gemiddeld raster 2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single" w:sz="8" w:space="0" w:color="66D8FF" w:themeColor="accent6" w:themeTint="BF"/>
        <w:insideV w:val="single" w:sz="8" w:space="0" w:color="66D8FF" w:themeColor="accent6" w:themeTint="BF"/>
      </w:tblBorders>
    </w:tblPr>
    <w:tcPr>
      <w:shd w:val="clear" w:color="auto" w:fill="CCF2FF" w:themeFill="accent6" w:themeFillTint="3F"/>
    </w:tcPr>
    <w:tblStylePr w:type="firstRow">
      <w:rPr>
        <w:b/>
        <w:bCs/>
      </w:rPr>
    </w:tblStylePr>
    <w:tblStylePr w:type="lastRow">
      <w:rPr>
        <w:b/>
        <w:bCs/>
      </w:rPr>
      <w:tblPr/>
      <w:tcPr>
        <w:tcBorders>
          <w:top w:val="single" w:sz="18" w:space="0" w:color="66D8FF" w:themeColor="accent6" w:themeTint="BF"/>
        </w:tcBorders>
      </w:tcPr>
    </w:tblStylePr>
    <w:tblStylePr w:type="firstCol">
      <w:rPr>
        <w:b/>
        <w:bCs/>
      </w:rPr>
    </w:tblStylePr>
    <w:tblStylePr w:type="lastCol">
      <w:rPr>
        <w:b/>
        <w:bCs/>
      </w:rPr>
    </w:tblStylePr>
    <w:tblStylePr w:type="band1Vert">
      <w:tblPr/>
      <w:tcPr>
        <w:shd w:val="clear" w:color="auto" w:fill="99E5FF" w:themeFill="accent6" w:themeFillTint="7F"/>
      </w:tcPr>
    </w:tblStylePr>
    <w:tblStylePr w:type="band1Horz">
      <w:tblPr/>
      <w:tcPr>
        <w:shd w:val="clear" w:color="auto" w:fill="99E5FF"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single" w:sz="8" w:space="0" w:color="FFCA40" w:themeColor="accent5" w:themeTint="BF"/>
        <w:insideV w:val="single" w:sz="8" w:space="0" w:color="FFCA40" w:themeColor="accent5" w:themeTint="BF"/>
      </w:tblBorders>
    </w:tblPr>
    <w:tcPr>
      <w:shd w:val="clear" w:color="auto" w:fill="FFEDC0" w:themeFill="accent5" w:themeFillTint="3F"/>
    </w:tcPr>
    <w:tblStylePr w:type="firstRow">
      <w:rPr>
        <w:b/>
        <w:bCs/>
      </w:rPr>
    </w:tblStylePr>
    <w:tblStylePr w:type="lastRow">
      <w:rPr>
        <w:b/>
        <w:bCs/>
      </w:rPr>
      <w:tblPr/>
      <w:tcPr>
        <w:tcBorders>
          <w:top w:val="single" w:sz="18" w:space="0" w:color="FFCA40" w:themeColor="accent5" w:themeTint="BF"/>
        </w:tcBorders>
      </w:tcPr>
    </w:tblStylePr>
    <w:tblStylePr w:type="firstCol">
      <w:rPr>
        <w:b/>
        <w:bCs/>
      </w:rPr>
    </w:tblStylePr>
    <w:tblStylePr w:type="lastCol">
      <w:rPr>
        <w:b/>
        <w:bCs/>
      </w:rPr>
    </w:tblStylePr>
    <w:tblStylePr w:type="band1Vert">
      <w:tblPr/>
      <w:tcPr>
        <w:shd w:val="clear" w:color="auto" w:fill="FFDC80" w:themeFill="accent5" w:themeFillTint="7F"/>
      </w:tcPr>
    </w:tblStylePr>
    <w:tblStylePr w:type="band1Horz">
      <w:tblPr/>
      <w:tcPr>
        <w:shd w:val="clear" w:color="auto" w:fill="FFDC80"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single" w:sz="8" w:space="0" w:color="93C66A" w:themeColor="accent4" w:themeTint="BF"/>
        <w:insideV w:val="single" w:sz="8" w:space="0" w:color="93C66A" w:themeColor="accent4" w:themeTint="BF"/>
      </w:tblBorders>
    </w:tblPr>
    <w:tcPr>
      <w:shd w:val="clear" w:color="auto" w:fill="DBECCD" w:themeFill="accent4" w:themeFillTint="3F"/>
    </w:tcPr>
    <w:tblStylePr w:type="firstRow">
      <w:rPr>
        <w:b/>
        <w:bCs/>
      </w:rPr>
    </w:tblStylePr>
    <w:tblStylePr w:type="lastRow">
      <w:rPr>
        <w:b/>
        <w:bCs/>
      </w:rPr>
      <w:tblPr/>
      <w:tcPr>
        <w:tcBorders>
          <w:top w:val="single" w:sz="18" w:space="0" w:color="93C66A" w:themeColor="accent4" w:themeTint="BF"/>
        </w:tcBorders>
      </w:tcPr>
    </w:tblStylePr>
    <w:tblStylePr w:type="firstCol">
      <w:rPr>
        <w:b/>
        <w:bCs/>
      </w:rPr>
    </w:tblStylePr>
    <w:tblStylePr w:type="lastCol">
      <w:rPr>
        <w:b/>
        <w:bCs/>
      </w:rPr>
    </w:tblStylePr>
    <w:tblStylePr w:type="band1Vert">
      <w:tblPr/>
      <w:tcPr>
        <w:shd w:val="clear" w:color="auto" w:fill="B7D99B" w:themeFill="accent4" w:themeFillTint="7F"/>
      </w:tcPr>
    </w:tblStylePr>
    <w:tblStylePr w:type="band1Horz">
      <w:tblPr/>
      <w:tcPr>
        <w:shd w:val="clear" w:color="auto" w:fill="B7D99B"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single" w:sz="8" w:space="0" w:color="F32549" w:themeColor="accent3" w:themeTint="BF"/>
        <w:insideV w:val="single" w:sz="8" w:space="0" w:color="F32549" w:themeColor="accent3" w:themeTint="BF"/>
      </w:tblBorders>
    </w:tblPr>
    <w:tcPr>
      <w:shd w:val="clear" w:color="auto" w:fill="FBB7C3" w:themeFill="accent3" w:themeFillTint="3F"/>
    </w:tcPr>
    <w:tblStylePr w:type="firstRow">
      <w:rPr>
        <w:b/>
        <w:bCs/>
      </w:rPr>
    </w:tblStylePr>
    <w:tblStylePr w:type="lastRow">
      <w:rPr>
        <w:b/>
        <w:bCs/>
      </w:rPr>
      <w:tblPr/>
      <w:tcPr>
        <w:tcBorders>
          <w:top w:val="single" w:sz="18" w:space="0" w:color="F32549" w:themeColor="accent3" w:themeTint="BF"/>
        </w:tcBorders>
      </w:tcPr>
    </w:tblStylePr>
    <w:tblStylePr w:type="firstCol">
      <w:rPr>
        <w:b/>
        <w:bCs/>
      </w:rPr>
    </w:tblStylePr>
    <w:tblStylePr w:type="lastCol">
      <w:rPr>
        <w:b/>
        <w:bCs/>
      </w:rPr>
    </w:tblStylePr>
    <w:tblStylePr w:type="band1Vert">
      <w:tblPr/>
      <w:tcPr>
        <w:shd w:val="clear" w:color="auto" w:fill="F76E86" w:themeFill="accent3" w:themeFillTint="7F"/>
      </w:tcPr>
    </w:tblStylePr>
    <w:tblStylePr w:type="band1Horz">
      <w:tblPr/>
      <w:tcPr>
        <w:shd w:val="clear" w:color="auto" w:fill="F76E86"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single" w:sz="8" w:space="0" w:color="6EACDB" w:themeColor="accent2" w:themeTint="BF"/>
        <w:insideV w:val="single" w:sz="8" w:space="0" w:color="6EACDB" w:themeColor="accent2" w:themeTint="BF"/>
      </w:tblBorders>
    </w:tblPr>
    <w:tcPr>
      <w:shd w:val="clear" w:color="auto" w:fill="CFE3F3" w:themeFill="accent2" w:themeFillTint="3F"/>
    </w:tcPr>
    <w:tblStylePr w:type="firstRow">
      <w:rPr>
        <w:b/>
        <w:bCs/>
      </w:rPr>
    </w:tblStylePr>
    <w:tblStylePr w:type="lastRow">
      <w:rPr>
        <w:b/>
        <w:bCs/>
      </w:rPr>
      <w:tblPr/>
      <w:tcPr>
        <w:tcBorders>
          <w:top w:val="single" w:sz="18" w:space="0" w:color="6EACDB" w:themeColor="accent2" w:themeTint="BF"/>
        </w:tcBorders>
      </w:tcPr>
    </w:tblStylePr>
    <w:tblStylePr w:type="firstCol">
      <w:rPr>
        <w:b/>
        <w:bCs/>
      </w:rPr>
    </w:tblStylePr>
    <w:tblStylePr w:type="lastCol">
      <w:rPr>
        <w:b/>
        <w:bCs/>
      </w:rPr>
    </w:tblStylePr>
    <w:tblStylePr w:type="band1Vert">
      <w:tblPr/>
      <w:tcPr>
        <w:shd w:val="clear" w:color="auto" w:fill="9FC8E7" w:themeFill="accent2" w:themeFillTint="7F"/>
      </w:tcPr>
    </w:tblStylePr>
    <w:tblStylePr w:type="band1Horz">
      <w:tblPr/>
      <w:tcPr>
        <w:shd w:val="clear" w:color="auto" w:fill="9FC8E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single" w:sz="8" w:space="0" w:color="FFF140" w:themeColor="accent1" w:themeTint="BF"/>
        <w:insideV w:val="single" w:sz="8" w:space="0" w:color="FFF140" w:themeColor="accent1" w:themeTint="BF"/>
      </w:tblBorders>
    </w:tblPr>
    <w:tcPr>
      <w:shd w:val="clear" w:color="auto" w:fill="FFFAC0" w:themeFill="accent1" w:themeFillTint="3F"/>
    </w:tcPr>
    <w:tblStylePr w:type="firstRow">
      <w:rPr>
        <w:b/>
        <w:bCs/>
      </w:rPr>
    </w:tblStylePr>
    <w:tblStylePr w:type="lastRow">
      <w:rPr>
        <w:b/>
        <w:bCs/>
      </w:rPr>
      <w:tblPr/>
      <w:tcPr>
        <w:tcBorders>
          <w:top w:val="single" w:sz="18" w:space="0" w:color="FFF140" w:themeColor="accent1" w:themeTint="BF"/>
        </w:tcBorders>
      </w:tcPr>
    </w:tblStylePr>
    <w:tblStylePr w:type="firstCol">
      <w:rPr>
        <w:b/>
        <w:bCs/>
      </w:rPr>
    </w:tblStylePr>
    <w:tblStylePr w:type="lastCol">
      <w:rPr>
        <w:b/>
        <w:bCs/>
      </w:rPr>
    </w:tblStylePr>
    <w:tblStylePr w:type="band1Vert">
      <w:tblPr/>
      <w:tcPr>
        <w:shd w:val="clear" w:color="auto" w:fill="FFF680" w:themeFill="accent1" w:themeFillTint="7F"/>
      </w:tcPr>
    </w:tblStylePr>
    <w:tblStylePr w:type="band1Horz">
      <w:tblPr/>
      <w:tcPr>
        <w:shd w:val="clear" w:color="auto" w:fill="FFF680" w:themeFill="accent1" w:themeFillTint="7F"/>
      </w:tcPr>
    </w:tblStylePr>
  </w:style>
  <w:style w:type="table" w:customStyle="1" w:styleId="Gemiddeldraster11">
    <w:name w:val="Gemiddeld raster 11"/>
    <w:basedOn w:val="Standaardtabel"/>
    <w:uiPriority w:val="67"/>
    <w:rsid w:val="00E077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33CC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29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ABE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ABE5" w:themeFill="accent6" w:themeFillShade="BF"/>
      </w:tcPr>
    </w:tblStylePr>
    <w:tblStylePr w:type="band1Vert">
      <w:tblPr/>
      <w:tcPr>
        <w:tcBorders>
          <w:top w:val="nil"/>
          <w:left w:val="nil"/>
          <w:bottom w:val="nil"/>
          <w:right w:val="nil"/>
          <w:insideH w:val="nil"/>
          <w:insideV w:val="nil"/>
        </w:tcBorders>
        <w:shd w:val="clear" w:color="auto" w:fill="00ABE5" w:themeFill="accent6" w:themeFillShade="BF"/>
      </w:tcPr>
    </w:tblStylePr>
    <w:tblStylePr w:type="band1Horz">
      <w:tblPr/>
      <w:tcPr>
        <w:tcBorders>
          <w:top w:val="nil"/>
          <w:left w:val="nil"/>
          <w:bottom w:val="nil"/>
          <w:right w:val="nil"/>
          <w:insideH w:val="nil"/>
          <w:insideV w:val="nil"/>
        </w:tcBorders>
        <w:shd w:val="clear" w:color="auto" w:fill="00ABE5"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FB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A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A00" w:themeFill="accent5" w:themeFillShade="BF"/>
      </w:tcPr>
    </w:tblStylePr>
    <w:tblStylePr w:type="band1Vert">
      <w:tblPr/>
      <w:tcPr>
        <w:tcBorders>
          <w:top w:val="nil"/>
          <w:left w:val="nil"/>
          <w:bottom w:val="nil"/>
          <w:right w:val="nil"/>
          <w:insideH w:val="nil"/>
          <w:insideV w:val="nil"/>
        </w:tcBorders>
        <w:shd w:val="clear" w:color="auto" w:fill="BF8A00" w:themeFill="accent5" w:themeFillShade="BF"/>
      </w:tcPr>
    </w:tblStylePr>
    <w:tblStylePr w:type="band1Horz">
      <w:tblPr/>
      <w:tcPr>
        <w:tcBorders>
          <w:top w:val="nil"/>
          <w:left w:val="nil"/>
          <w:bottom w:val="nil"/>
          <w:right w:val="nil"/>
          <w:insideH w:val="nil"/>
          <w:insideV w:val="nil"/>
        </w:tcBorders>
        <w:shd w:val="clear" w:color="auto" w:fill="BF8A00"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71AB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5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7F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7F30" w:themeFill="accent4" w:themeFillShade="BF"/>
      </w:tcPr>
    </w:tblStylePr>
    <w:tblStylePr w:type="band1Vert">
      <w:tblPr/>
      <w:tcPr>
        <w:tcBorders>
          <w:top w:val="nil"/>
          <w:left w:val="nil"/>
          <w:bottom w:val="nil"/>
          <w:right w:val="nil"/>
          <w:insideH w:val="nil"/>
          <w:insideV w:val="nil"/>
        </w:tcBorders>
        <w:shd w:val="clear" w:color="auto" w:fill="547F30" w:themeFill="accent4" w:themeFillShade="BF"/>
      </w:tcPr>
    </w:tblStylePr>
    <w:tblStylePr w:type="band1Horz">
      <w:tblPr/>
      <w:tcPr>
        <w:tcBorders>
          <w:top w:val="nil"/>
          <w:left w:val="nil"/>
          <w:bottom w:val="nil"/>
          <w:right w:val="nil"/>
          <w:insideH w:val="nil"/>
          <w:insideV w:val="nil"/>
        </w:tcBorders>
        <w:shd w:val="clear" w:color="auto" w:fill="547F3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C30A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5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107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10720" w:themeFill="accent3" w:themeFillShade="BF"/>
      </w:tcPr>
    </w:tblStylePr>
    <w:tblStylePr w:type="band1Vert">
      <w:tblPr/>
      <w:tcPr>
        <w:tcBorders>
          <w:top w:val="nil"/>
          <w:left w:val="nil"/>
          <w:bottom w:val="nil"/>
          <w:right w:val="nil"/>
          <w:insideH w:val="nil"/>
          <w:insideV w:val="nil"/>
        </w:tcBorders>
        <w:shd w:val="clear" w:color="auto" w:fill="910720" w:themeFill="accent3" w:themeFillShade="BF"/>
      </w:tcPr>
    </w:tblStylePr>
    <w:tblStylePr w:type="band1Horz">
      <w:tblPr/>
      <w:tcPr>
        <w:tcBorders>
          <w:top w:val="nil"/>
          <w:left w:val="nil"/>
          <w:bottom w:val="nil"/>
          <w:right w:val="nil"/>
          <w:insideH w:val="nil"/>
          <w:insideV w:val="nil"/>
        </w:tcBorders>
        <w:shd w:val="clear" w:color="auto" w:fill="91072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3F91D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8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86D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86DA2" w:themeFill="accent2" w:themeFillShade="BF"/>
      </w:tcPr>
    </w:tblStylePr>
    <w:tblStylePr w:type="band1Vert">
      <w:tblPr/>
      <w:tcPr>
        <w:tcBorders>
          <w:top w:val="nil"/>
          <w:left w:val="nil"/>
          <w:bottom w:val="nil"/>
          <w:right w:val="nil"/>
          <w:insideH w:val="nil"/>
          <w:insideV w:val="nil"/>
        </w:tcBorders>
        <w:shd w:val="clear" w:color="auto" w:fill="286DA2" w:themeFill="accent2" w:themeFillShade="BF"/>
      </w:tcPr>
    </w:tblStylePr>
    <w:tblStylePr w:type="band1Horz">
      <w:tblPr/>
      <w:tcPr>
        <w:tcBorders>
          <w:top w:val="nil"/>
          <w:left w:val="nil"/>
          <w:bottom w:val="nil"/>
          <w:right w:val="nil"/>
          <w:insideH w:val="nil"/>
          <w:insideV w:val="nil"/>
        </w:tcBorders>
        <w:shd w:val="clear" w:color="auto" w:fill="286DA2"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FED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B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B100" w:themeFill="accent1" w:themeFillShade="BF"/>
      </w:tcPr>
    </w:tblStylePr>
    <w:tblStylePr w:type="band1Vert">
      <w:tblPr/>
      <w:tcPr>
        <w:tcBorders>
          <w:top w:val="nil"/>
          <w:left w:val="nil"/>
          <w:bottom w:val="nil"/>
          <w:right w:val="nil"/>
          <w:insideH w:val="nil"/>
          <w:insideV w:val="nil"/>
        </w:tcBorders>
        <w:shd w:val="clear" w:color="auto" w:fill="BFB100" w:themeFill="accent1" w:themeFillShade="BF"/>
      </w:tcPr>
    </w:tblStylePr>
    <w:tblStylePr w:type="band1Horz">
      <w:tblPr/>
      <w:tcPr>
        <w:tcBorders>
          <w:top w:val="nil"/>
          <w:left w:val="nil"/>
          <w:bottom w:val="nil"/>
          <w:right w:val="nil"/>
          <w:insideH w:val="nil"/>
          <w:insideV w:val="nil"/>
        </w:tcBorders>
        <w:shd w:val="clear" w:color="auto" w:fill="BFB100" w:themeFill="accent1" w:themeFillShade="BF"/>
      </w:tcPr>
    </w:tblStylePr>
  </w:style>
  <w:style w:type="table" w:customStyle="1" w:styleId="Donkerelijst1">
    <w:name w:val="Donkere lijst1"/>
    <w:basedOn w:val="Standaardtabel"/>
    <w:uiPriority w:val="70"/>
    <w:rsid w:val="00E0776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Bibliografie">
    <w:name w:val="Bibliography"/>
    <w:basedOn w:val="Standaard"/>
    <w:next w:val="Standaard"/>
    <w:uiPriority w:val="37"/>
    <w:semiHidden/>
    <w:rsid w:val="00E07762"/>
  </w:style>
  <w:style w:type="paragraph" w:styleId="Citaat">
    <w:name w:val="Quote"/>
    <w:basedOn w:val="Standaard"/>
    <w:next w:val="Standaard"/>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1579D8"/>
    <w:rPr>
      <w:rFonts w:ascii="Maiandra GD" w:hAnsi="Maiandra GD" w:cs="Maiandra GD"/>
      <w:i/>
      <w:iCs/>
      <w:color w:val="000000" w:themeColor="text1"/>
      <w:sz w:val="18"/>
      <w:szCs w:val="18"/>
    </w:rPr>
  </w:style>
  <w:style w:type="paragraph" w:styleId="Duidelijkcitaat">
    <w:name w:val="Intense Quote"/>
    <w:basedOn w:val="Standaard"/>
    <w:next w:val="Standaard"/>
    <w:link w:val="DuidelijkcitaatChar"/>
    <w:uiPriority w:val="30"/>
    <w:semiHidden/>
    <w:rsid w:val="00E07762"/>
    <w:pPr>
      <w:pBdr>
        <w:bottom w:val="single" w:sz="4" w:space="4" w:color="FFED00" w:themeColor="accent1"/>
      </w:pBdr>
      <w:spacing w:before="200" w:after="280"/>
      <w:ind w:left="936" w:right="936"/>
    </w:pPr>
    <w:rPr>
      <w:b/>
      <w:bCs/>
      <w:i/>
      <w:iCs/>
      <w:color w:val="FFED00" w:themeColor="accent1"/>
    </w:rPr>
  </w:style>
  <w:style w:type="character" w:customStyle="1" w:styleId="DuidelijkcitaatChar">
    <w:name w:val="Duidelijk citaat Char"/>
    <w:basedOn w:val="Standaardalinea-lettertype"/>
    <w:link w:val="Duidelijkcitaat"/>
    <w:uiPriority w:val="30"/>
    <w:semiHidden/>
    <w:rsid w:val="001579D8"/>
    <w:rPr>
      <w:rFonts w:ascii="Maiandra GD" w:hAnsi="Maiandra GD" w:cs="Maiandra GD"/>
      <w:b/>
      <w:bCs/>
      <w:i/>
      <w:iCs/>
      <w:color w:val="FFED00" w:themeColor="accent1"/>
      <w:sz w:val="18"/>
      <w:szCs w:val="18"/>
    </w:rPr>
  </w:style>
  <w:style w:type="character" w:styleId="Eindnootmarkering">
    <w:name w:val="endnote reference"/>
    <w:basedOn w:val="Standaardalinea-lettertype"/>
    <w:semiHidden/>
    <w:rsid w:val="00E07762"/>
    <w:rPr>
      <w:vertAlign w:val="superscript"/>
    </w:rPr>
  </w:style>
  <w:style w:type="paragraph" w:styleId="Geenafstand">
    <w:name w:val="No Spacing"/>
    <w:basedOn w:val="ZsysbasisSchoonoord"/>
    <w:next w:val="BasistekstSchoonoor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Kop1"/>
    <w:next w:val="Standaard"/>
    <w:uiPriority w:val="39"/>
    <w:semiHidden/>
    <w:qFormat/>
    <w:rsid w:val="00E07762"/>
    <w:pPr>
      <w:keepLines/>
      <w:numPr>
        <w:numId w:val="0"/>
      </w:numPr>
      <w:spacing w:before="480" w:after="0"/>
      <w:outlineLvl w:val="9"/>
    </w:pPr>
    <w:rPr>
      <w:rFonts w:asciiTheme="majorHAnsi" w:eastAsiaTheme="majorEastAsia" w:hAnsiTheme="majorHAnsi" w:cstheme="majorBidi"/>
      <w:color w:val="BFB100" w:themeColor="accent1" w:themeShade="BF"/>
      <w:sz w:val="28"/>
      <w:szCs w:val="28"/>
    </w:rPr>
  </w:style>
  <w:style w:type="paragraph" w:styleId="Lijstalinea">
    <w:name w:val="List Paragraph"/>
    <w:basedOn w:val="Standaard"/>
    <w:uiPriority w:val="34"/>
    <w:semiHidden/>
    <w:rsid w:val="00E07762"/>
    <w:pPr>
      <w:ind w:left="720"/>
      <w:contextualSpacing/>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Schoonoord">
    <w:name w:val="Kopnummering Schoonoord"/>
    <w:uiPriority w:val="99"/>
    <w:semiHidden/>
    <w:rsid w:val="00602562"/>
    <w:pPr>
      <w:numPr>
        <w:numId w:val="36"/>
      </w:numPr>
    </w:pPr>
  </w:style>
  <w:style w:type="paragraph" w:customStyle="1" w:styleId="AfzendergegevenskopjeSchoonoord">
    <w:name w:val="Afzendergegevens kopje Schoonoord"/>
    <w:basedOn w:val="ZsysbasisSchoonoord"/>
    <w:next w:val="AfzendergegevensSchoonoord"/>
    <w:rsid w:val="00087C8A"/>
    <w:pPr>
      <w:spacing w:line="200" w:lineRule="exact"/>
    </w:pPr>
    <w:rPr>
      <w:b/>
      <w:sz w:val="12"/>
    </w:rPr>
  </w:style>
  <w:style w:type="paragraph" w:customStyle="1" w:styleId="AfzendergegevensSchoonoord">
    <w:name w:val="Afzendergegevens Schoonoord"/>
    <w:basedOn w:val="ZsysbasisSchoonoord"/>
    <w:rsid w:val="001832D0"/>
    <w:pPr>
      <w:spacing w:line="200" w:lineRule="exact"/>
    </w:pPr>
    <w:rPr>
      <w:sz w:val="14"/>
    </w:rPr>
  </w:style>
  <w:style w:type="paragraph" w:customStyle="1" w:styleId="DocumentgegevenskopjeSchoonoord">
    <w:name w:val="Documentgegevens kopje Schoonoord"/>
    <w:basedOn w:val="ZsysbasisSchoonoord"/>
    <w:rsid w:val="00266C86"/>
    <w:pPr>
      <w:spacing w:line="200" w:lineRule="exact"/>
    </w:pPr>
    <w:rPr>
      <w:b/>
      <w:sz w:val="12"/>
    </w:rPr>
  </w:style>
  <w:style w:type="paragraph" w:customStyle="1" w:styleId="DocumentgegevensSchoonoord">
    <w:name w:val="Documentgegevens Schoonoord"/>
    <w:basedOn w:val="ZsysbasisSchoonoord"/>
    <w:rsid w:val="00087C8A"/>
    <w:pPr>
      <w:spacing w:line="200" w:lineRule="exact"/>
    </w:pPr>
    <w:rPr>
      <w:sz w:val="14"/>
    </w:rPr>
  </w:style>
  <w:style w:type="paragraph" w:customStyle="1" w:styleId="DocumentnaamSchoonoord">
    <w:name w:val="Documentnaam Schoonoord"/>
    <w:basedOn w:val="ZsysbasisSchoonoord"/>
    <w:next w:val="BasistekstSchoonoord"/>
    <w:rsid w:val="00087C8A"/>
    <w:pPr>
      <w:spacing w:line="280" w:lineRule="exact"/>
    </w:pPr>
    <w:rPr>
      <w:sz w:val="26"/>
    </w:rPr>
  </w:style>
  <w:style w:type="paragraph" w:customStyle="1" w:styleId="TitelSchoonoord">
    <w:name w:val="Titel Schoonoord"/>
    <w:basedOn w:val="ZsysbasisSchoonoord"/>
    <w:next w:val="BasistekstSchoonoord"/>
    <w:rsid w:val="00087C8A"/>
    <w:rPr>
      <w:sz w:val="32"/>
    </w:rPr>
  </w:style>
  <w:style w:type="character" w:customStyle="1" w:styleId="AfzendergegevenstekenopmaakSchoonnoord">
    <w:name w:val="Afzendergegevens tekenopmaak Schoonnoord"/>
    <w:basedOn w:val="Standaardalinea-lettertype"/>
    <w:uiPriority w:val="1"/>
    <w:rsid w:val="00FE6593"/>
    <w:rPr>
      <w:b/>
      <w:sz w:val="12"/>
    </w:rPr>
  </w:style>
  <w:style w:type="paragraph" w:customStyle="1" w:styleId="RetouradresSchoonoord">
    <w:name w:val="Retouradres Schoonoord"/>
    <w:basedOn w:val="ZsysbasisSchoonoord"/>
    <w:rsid w:val="002E4901"/>
    <w:pPr>
      <w:spacing w:line="200" w:lineRule="exact"/>
    </w:pPr>
    <w:rPr>
      <w:sz w:val="12"/>
    </w:rPr>
  </w:style>
  <w:style w:type="character" w:customStyle="1" w:styleId="RetouradrestekenopmaakSchoonoord">
    <w:name w:val="Retouradres tekenopmaak Schoonoord"/>
    <w:basedOn w:val="Standaardalinea-lettertype"/>
    <w:uiPriority w:val="1"/>
    <w:rsid w:val="001832D0"/>
    <w:rPr>
      <w:b/>
    </w:rPr>
  </w:style>
  <w:style w:type="paragraph" w:customStyle="1" w:styleId="ZsyseenpuntSchoonoord">
    <w:name w:val="Zsyseenpunt Schoonoord"/>
    <w:basedOn w:val="ZsysbasisSchoonoord"/>
    <w:next w:val="BasistekstSchoonoord"/>
    <w:semiHidden/>
    <w:rsid w:val="00BA7050"/>
    <w:pPr>
      <w:spacing w:line="20" w:lineRule="exact"/>
    </w:pPr>
    <w:rPr>
      <w:sz w:val="2"/>
    </w:rPr>
  </w:style>
  <w:style w:type="paragraph" w:customStyle="1" w:styleId="BijlageSchoonoord">
    <w:name w:val="Bijlage Schoonoord"/>
    <w:basedOn w:val="ZsysbasisSchoonoord"/>
    <w:rsid w:val="00BA7050"/>
    <w:pPr>
      <w:tabs>
        <w:tab w:val="left" w:pos="851"/>
      </w:tabs>
      <w:ind w:left="851" w:hanging="851"/>
    </w:pPr>
  </w:style>
  <w:style w:type="paragraph" w:customStyle="1" w:styleId="DocumentgegevensdatumSchoonoord">
    <w:name w:val="Documentgegevens datum Schoonoord"/>
    <w:basedOn w:val="ZsysbasisSchoonoord"/>
    <w:rsid w:val="002E4901"/>
    <w:pPr>
      <w:spacing w:line="200" w:lineRule="exact"/>
    </w:pPr>
    <w:rPr>
      <w:sz w:val="14"/>
    </w:rPr>
  </w:style>
  <w:style w:type="paragraph" w:customStyle="1" w:styleId="DocumentgegevensonderwerpSchoonoord">
    <w:name w:val="Documentgegevens onderwerp Schoonoord"/>
    <w:basedOn w:val="ZsysbasisSchoonoord"/>
    <w:rsid w:val="002E4901"/>
    <w:pPr>
      <w:spacing w:line="200" w:lineRule="exact"/>
    </w:pPr>
    <w:rPr>
      <w:sz w:val="14"/>
    </w:rPr>
  </w:style>
  <w:style w:type="paragraph" w:customStyle="1" w:styleId="Kop4zondernummerSchoonoord">
    <w:name w:val="Kop 4 zonder nummer Schoonoord"/>
    <w:basedOn w:val="ZsysbasisSchoonoord"/>
    <w:next w:val="BasistekstSchoonoord"/>
    <w:qFormat/>
    <w:rsid w:val="006F29F1"/>
    <w:pPr>
      <w:keepNext/>
      <w:spacing w:before="280"/>
    </w:pPr>
    <w:rPr>
      <w:b/>
      <w:sz w:val="16"/>
    </w:rPr>
  </w:style>
  <w:style w:type="numbering" w:customStyle="1" w:styleId="OpsommingtekenSchoonoord">
    <w:name w:val="Opsomming teken Schoonoord"/>
    <w:uiPriority w:val="99"/>
    <w:semiHidden/>
    <w:rsid w:val="00D1767E"/>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ard">
    <w:name w:val="Normal"/>
    <w:aliases w:val="Standaard Schoonoord"/>
    <w:next w:val="BasistekstSchoonoord"/>
    <w:rsid w:val="00B357C7"/>
    <w:pPr>
      <w:spacing w:line="280" w:lineRule="atLeast"/>
    </w:pPr>
    <w:rPr>
      <w:rFonts w:ascii="Georgia" w:hAnsi="Georgia" w:cs="Maiandra GD"/>
      <w:sz w:val="19"/>
      <w:szCs w:val="18"/>
    </w:rPr>
  </w:style>
  <w:style w:type="paragraph" w:styleId="Kop1">
    <w:name w:val="heading 1"/>
    <w:aliases w:val="(Hoofdstuk) Schoonoord"/>
    <w:basedOn w:val="ZsysbasisSchoonoord"/>
    <w:next w:val="BasistekstSchoonoord"/>
    <w:qFormat/>
    <w:rsid w:val="00602562"/>
    <w:pPr>
      <w:keepNext/>
      <w:numPr>
        <w:numId w:val="46"/>
      </w:numPr>
      <w:tabs>
        <w:tab w:val="left" w:pos="567"/>
      </w:tabs>
      <w:spacing w:after="280"/>
      <w:outlineLvl w:val="0"/>
    </w:pPr>
    <w:rPr>
      <w:bCs/>
      <w:sz w:val="26"/>
      <w:szCs w:val="32"/>
    </w:rPr>
  </w:style>
  <w:style w:type="paragraph" w:styleId="Kop2">
    <w:name w:val="heading 2"/>
    <w:aliases w:val="(Paragraaf) Schoonoord"/>
    <w:basedOn w:val="ZsysbasisSchoonoord"/>
    <w:next w:val="BasistekstSchoonoord"/>
    <w:qFormat/>
    <w:rsid w:val="00602562"/>
    <w:pPr>
      <w:keepNext/>
      <w:numPr>
        <w:ilvl w:val="1"/>
        <w:numId w:val="46"/>
      </w:numPr>
      <w:tabs>
        <w:tab w:val="left" w:pos="567"/>
      </w:tabs>
      <w:spacing w:after="280"/>
      <w:outlineLvl w:val="1"/>
    </w:pPr>
    <w:rPr>
      <w:b/>
      <w:bCs/>
      <w:iCs/>
      <w:sz w:val="20"/>
      <w:szCs w:val="28"/>
    </w:rPr>
  </w:style>
  <w:style w:type="paragraph" w:styleId="Kop3">
    <w:name w:val="heading 3"/>
    <w:aliases w:val="(Subparagraaf) Schoonoord"/>
    <w:basedOn w:val="ZsysbasisSchoonoord"/>
    <w:next w:val="BasistekstSchoonoord"/>
    <w:qFormat/>
    <w:rsid w:val="00602562"/>
    <w:pPr>
      <w:numPr>
        <w:ilvl w:val="2"/>
        <w:numId w:val="46"/>
      </w:numPr>
      <w:outlineLvl w:val="2"/>
    </w:pPr>
    <w:rPr>
      <w:b/>
      <w:iCs/>
    </w:rPr>
  </w:style>
  <w:style w:type="paragraph" w:styleId="Kop4">
    <w:name w:val="heading 4"/>
    <w:aliases w:val="Kop 4 Schoonoord"/>
    <w:basedOn w:val="ZsysbasisSchoonoord"/>
    <w:next w:val="BasistekstSchoonoord"/>
    <w:qFormat/>
    <w:rsid w:val="00602562"/>
    <w:pPr>
      <w:keepNext/>
      <w:numPr>
        <w:ilvl w:val="3"/>
        <w:numId w:val="46"/>
      </w:numPr>
      <w:spacing w:before="280"/>
      <w:outlineLvl w:val="3"/>
    </w:pPr>
    <w:rPr>
      <w:b/>
      <w:bCs/>
      <w:sz w:val="16"/>
      <w:szCs w:val="24"/>
    </w:rPr>
  </w:style>
  <w:style w:type="paragraph" w:styleId="Kop5">
    <w:name w:val="heading 5"/>
    <w:basedOn w:val="ZsysbasisSchoonoord"/>
    <w:next w:val="BasistekstSchoonoord"/>
    <w:semiHidden/>
    <w:qFormat/>
    <w:rsid w:val="00602562"/>
    <w:pPr>
      <w:spacing w:before="240" w:after="60"/>
      <w:outlineLvl w:val="4"/>
    </w:pPr>
    <w:rPr>
      <w:b/>
      <w:bCs/>
      <w:i/>
      <w:iCs/>
      <w:sz w:val="22"/>
      <w:szCs w:val="22"/>
    </w:rPr>
  </w:style>
  <w:style w:type="paragraph" w:styleId="Kop6">
    <w:name w:val="heading 6"/>
    <w:basedOn w:val="ZsysbasisSchoonoord"/>
    <w:next w:val="BasistekstSchoonoord"/>
    <w:semiHidden/>
    <w:rsid w:val="00122DED"/>
    <w:pPr>
      <w:numPr>
        <w:ilvl w:val="5"/>
        <w:numId w:val="6"/>
      </w:numPr>
      <w:spacing w:before="240" w:after="60"/>
      <w:outlineLvl w:val="5"/>
    </w:pPr>
    <w:rPr>
      <w:b/>
      <w:bCs/>
      <w:sz w:val="22"/>
      <w:szCs w:val="22"/>
    </w:rPr>
  </w:style>
  <w:style w:type="paragraph" w:styleId="Kop7">
    <w:name w:val="heading 7"/>
    <w:basedOn w:val="ZsysbasisSchoonoord"/>
    <w:next w:val="BasistekstSchoonoord"/>
    <w:semiHidden/>
    <w:rsid w:val="00122DED"/>
    <w:pPr>
      <w:numPr>
        <w:ilvl w:val="6"/>
        <w:numId w:val="6"/>
      </w:numPr>
      <w:spacing w:before="240" w:after="60"/>
      <w:outlineLvl w:val="6"/>
    </w:pPr>
    <w:rPr>
      <w:b/>
      <w:bCs/>
      <w:sz w:val="20"/>
      <w:szCs w:val="20"/>
    </w:rPr>
  </w:style>
  <w:style w:type="paragraph" w:styleId="Kop8">
    <w:name w:val="heading 8"/>
    <w:basedOn w:val="ZsysbasisSchoonoord"/>
    <w:next w:val="BasistekstSchoonoord"/>
    <w:semiHidden/>
    <w:rsid w:val="00122DED"/>
    <w:pPr>
      <w:numPr>
        <w:ilvl w:val="7"/>
        <w:numId w:val="6"/>
      </w:numPr>
      <w:spacing w:before="240" w:after="60"/>
      <w:outlineLvl w:val="7"/>
    </w:pPr>
    <w:rPr>
      <w:i/>
      <w:iCs/>
      <w:sz w:val="20"/>
      <w:szCs w:val="20"/>
    </w:rPr>
  </w:style>
  <w:style w:type="paragraph" w:styleId="Kop9">
    <w:name w:val="heading 9"/>
    <w:basedOn w:val="ZsysbasisSchoonoord"/>
    <w:next w:val="BasistekstSchoonoord"/>
    <w:semiHidden/>
    <w:rsid w:val="00122DED"/>
    <w:pPr>
      <w:numPr>
        <w:ilvl w:val="8"/>
        <w:numId w:val="6"/>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choonoord">
    <w:name w:val="Basistekst Schoonoord"/>
    <w:basedOn w:val="ZsysbasisSchoonoord"/>
    <w:qFormat/>
    <w:rsid w:val="00122DED"/>
  </w:style>
  <w:style w:type="paragraph" w:customStyle="1" w:styleId="ZsysbasisSchoonoord">
    <w:name w:val="Zsysbasis Schoonoord"/>
    <w:next w:val="BasistekstSchoonoord"/>
    <w:semiHidden/>
    <w:rsid w:val="004301E7"/>
    <w:pPr>
      <w:spacing w:line="280" w:lineRule="atLeast"/>
    </w:pPr>
    <w:rPr>
      <w:rFonts w:ascii="Georgia" w:hAnsi="Georgia" w:cs="Maiandra GD"/>
      <w:sz w:val="19"/>
      <w:szCs w:val="18"/>
    </w:rPr>
  </w:style>
  <w:style w:type="paragraph" w:customStyle="1" w:styleId="BasistekstvetSchoonoord">
    <w:name w:val="Basistekst vet Schoonoord"/>
    <w:basedOn w:val="ZsysbasisSchoonoord"/>
    <w:next w:val="BasistekstSchoonoord"/>
    <w:qFormat/>
    <w:rsid w:val="00122DED"/>
    <w:rPr>
      <w:b/>
      <w:bCs/>
    </w:rPr>
  </w:style>
  <w:style w:type="character" w:styleId="GevolgdeHyperlink">
    <w:name w:val="FollowedHyperlink"/>
    <w:aliases w:val="GevolgdeHyperlink Schoonoord"/>
    <w:basedOn w:val="Standaardalinea-lettertype"/>
    <w:rsid w:val="00B460C2"/>
    <w:rPr>
      <w:color w:val="auto"/>
      <w:u w:val="none"/>
    </w:rPr>
  </w:style>
  <w:style w:type="character" w:styleId="Hyperlink">
    <w:name w:val="Hyperlink"/>
    <w:aliases w:val="Hyperlink Schoonoord"/>
    <w:basedOn w:val="Standaardalinea-lettertype"/>
    <w:rsid w:val="00B460C2"/>
    <w:rPr>
      <w:color w:val="auto"/>
      <w:u w:val="none"/>
    </w:rPr>
  </w:style>
  <w:style w:type="paragraph" w:customStyle="1" w:styleId="AdresvakSchoonoord">
    <w:name w:val="Adresvak Schoonoord"/>
    <w:basedOn w:val="ZsysbasisSchoonoord"/>
    <w:rsid w:val="00087C8A"/>
    <w:pPr>
      <w:spacing w:line="280" w:lineRule="exact"/>
    </w:pPr>
    <w:rPr>
      <w:noProof/>
    </w:rPr>
  </w:style>
  <w:style w:type="paragraph" w:styleId="Koptekst">
    <w:name w:val="header"/>
    <w:basedOn w:val="ZsysbasisSchoonoord"/>
    <w:next w:val="BasistekstSchoonoord"/>
    <w:semiHidden/>
    <w:rsid w:val="00122DED"/>
  </w:style>
  <w:style w:type="paragraph" w:styleId="Voettekst">
    <w:name w:val="footer"/>
    <w:basedOn w:val="ZsysbasisSchoonoord"/>
    <w:next w:val="BasistekstSchoonoord"/>
    <w:semiHidden/>
    <w:rsid w:val="00122DED"/>
    <w:pPr>
      <w:jc w:val="right"/>
    </w:pPr>
  </w:style>
  <w:style w:type="paragraph" w:customStyle="1" w:styleId="KoptekstSchoonoord">
    <w:name w:val="Koptekst Schoonoord"/>
    <w:basedOn w:val="ZsysbasisSchoonoord"/>
    <w:rsid w:val="00122DED"/>
    <w:rPr>
      <w:noProof/>
    </w:rPr>
  </w:style>
  <w:style w:type="paragraph" w:customStyle="1" w:styleId="VoettekstSchoonoord">
    <w:name w:val="Voettekst Schoonoord"/>
    <w:basedOn w:val="ZsysbasisSchoonoord"/>
    <w:rsid w:val="001832D0"/>
    <w:rPr>
      <w:noProof/>
      <w:sz w:val="14"/>
    </w:rPr>
  </w:style>
  <w:style w:type="numbering" w:styleId="111111">
    <w:name w:val="Outline List 2"/>
    <w:basedOn w:val="Geenlijst"/>
    <w:semiHidden/>
    <w:rsid w:val="00E07762"/>
    <w:pPr>
      <w:numPr>
        <w:numId w:val="23"/>
      </w:numPr>
    </w:pPr>
  </w:style>
  <w:style w:type="numbering" w:styleId="1ai">
    <w:name w:val="Outline List 1"/>
    <w:basedOn w:val="Geenlijst"/>
    <w:semiHidden/>
    <w:rsid w:val="00E07762"/>
    <w:pPr>
      <w:numPr>
        <w:numId w:val="24"/>
      </w:numPr>
    </w:pPr>
  </w:style>
  <w:style w:type="paragraph" w:customStyle="1" w:styleId="BasistekstcursiefSchoonoord">
    <w:name w:val="Basistekst cursief Schoonoord"/>
    <w:basedOn w:val="ZsysbasisSchoonoord"/>
    <w:next w:val="BasistekstSchoonoord"/>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choonoord"/>
    <w:next w:val="BasistekstSchoonoord"/>
    <w:semiHidden/>
    <w:rsid w:val="0020607F"/>
  </w:style>
  <w:style w:type="paragraph" w:styleId="Adresenvelop">
    <w:name w:val="envelope address"/>
    <w:basedOn w:val="ZsysbasisSchoonoord"/>
    <w:next w:val="BasistekstSchoonoord"/>
    <w:semiHidden/>
    <w:rsid w:val="0020607F"/>
  </w:style>
  <w:style w:type="paragraph" w:styleId="Afsluiting">
    <w:name w:val="Closing"/>
    <w:basedOn w:val="ZsysbasisSchoonoord"/>
    <w:next w:val="BasistekstSchoonoord"/>
    <w:semiHidden/>
    <w:rsid w:val="0020607F"/>
  </w:style>
  <w:style w:type="paragraph" w:customStyle="1" w:styleId="Inspring1eniveauSchoonoord">
    <w:name w:val="Inspring 1e niveau Schoonoord"/>
    <w:basedOn w:val="ZsysbasisSchoonoord"/>
    <w:qFormat/>
    <w:rsid w:val="00122DED"/>
    <w:pPr>
      <w:tabs>
        <w:tab w:val="left" w:pos="284"/>
      </w:tabs>
      <w:ind w:left="284" w:hanging="284"/>
    </w:pPr>
  </w:style>
  <w:style w:type="paragraph" w:customStyle="1" w:styleId="Inspring2eniveauSchoonoord">
    <w:name w:val="Inspring 2e niveau Schoonoord"/>
    <w:basedOn w:val="ZsysbasisSchoonoord"/>
    <w:qFormat/>
    <w:rsid w:val="00122DED"/>
    <w:pPr>
      <w:tabs>
        <w:tab w:val="left" w:pos="567"/>
      </w:tabs>
      <w:ind w:left="568" w:hanging="284"/>
    </w:pPr>
  </w:style>
  <w:style w:type="paragraph" w:customStyle="1" w:styleId="Inspring3eniveauSchoonoord">
    <w:name w:val="Inspring 3e niveau Schoonoord"/>
    <w:basedOn w:val="ZsysbasisSchoonoord"/>
    <w:qFormat/>
    <w:rsid w:val="00122DED"/>
    <w:pPr>
      <w:tabs>
        <w:tab w:val="left" w:pos="851"/>
      </w:tabs>
      <w:ind w:left="851" w:hanging="284"/>
    </w:pPr>
  </w:style>
  <w:style w:type="paragraph" w:customStyle="1" w:styleId="Zwevend1eniveauSchoonoord">
    <w:name w:val="Zwevend 1e niveau Schoonoord"/>
    <w:basedOn w:val="ZsysbasisSchoonoord"/>
    <w:qFormat/>
    <w:rsid w:val="00122DED"/>
    <w:pPr>
      <w:ind w:left="284"/>
    </w:pPr>
  </w:style>
  <w:style w:type="paragraph" w:customStyle="1" w:styleId="Zwevend2eniveauSchoonoord">
    <w:name w:val="Zwevend 2e niveau Schoonoord"/>
    <w:basedOn w:val="ZsysbasisSchoonoord"/>
    <w:qFormat/>
    <w:rsid w:val="00122DED"/>
    <w:pPr>
      <w:ind w:left="567"/>
    </w:pPr>
  </w:style>
  <w:style w:type="paragraph" w:customStyle="1" w:styleId="Zwevend3eniveauSchoonoord">
    <w:name w:val="Zwevend 3e niveau Schoonoord"/>
    <w:basedOn w:val="ZsysbasisSchoonoord"/>
    <w:qFormat/>
    <w:rsid w:val="00122DED"/>
    <w:pPr>
      <w:ind w:left="851"/>
    </w:pPr>
  </w:style>
  <w:style w:type="paragraph" w:styleId="Inhopg1">
    <w:name w:val="toc 1"/>
    <w:basedOn w:val="ZsysbasisSchoonoord"/>
    <w:next w:val="BasistekstSchoonoord"/>
    <w:semiHidden/>
    <w:rsid w:val="000C1A1A"/>
    <w:pPr>
      <w:tabs>
        <w:tab w:val="left" w:pos="709"/>
      </w:tabs>
      <w:ind w:left="709" w:right="567" w:hanging="709"/>
    </w:pPr>
    <w:rPr>
      <w:b/>
    </w:rPr>
  </w:style>
  <w:style w:type="paragraph" w:styleId="Inhopg2">
    <w:name w:val="toc 2"/>
    <w:basedOn w:val="ZsysbasisSchoonoord"/>
    <w:next w:val="BasistekstSchoonoord"/>
    <w:semiHidden/>
    <w:rsid w:val="000C1A1A"/>
    <w:pPr>
      <w:tabs>
        <w:tab w:val="left" w:pos="709"/>
      </w:tabs>
      <w:ind w:left="709" w:right="567" w:hanging="709"/>
    </w:pPr>
  </w:style>
  <w:style w:type="paragraph" w:styleId="Inhopg3">
    <w:name w:val="toc 3"/>
    <w:basedOn w:val="ZsysbasisSchoonoord"/>
    <w:next w:val="BasistekstSchoonoord"/>
    <w:semiHidden/>
    <w:rsid w:val="000C1A1A"/>
    <w:pPr>
      <w:tabs>
        <w:tab w:val="left" w:pos="709"/>
      </w:tabs>
      <w:ind w:left="709" w:right="567" w:hanging="709"/>
    </w:pPr>
  </w:style>
  <w:style w:type="paragraph" w:styleId="Inhopg4">
    <w:name w:val="toc 4"/>
    <w:basedOn w:val="ZsysbasisSchoonoord"/>
    <w:next w:val="BasistekstSchoonoord"/>
    <w:semiHidden/>
    <w:rsid w:val="00122DED"/>
  </w:style>
  <w:style w:type="paragraph" w:styleId="Index1">
    <w:name w:val="index 1"/>
    <w:basedOn w:val="ZsysbasisSchoonoord"/>
    <w:next w:val="BasistekstSchoonoord"/>
    <w:semiHidden/>
    <w:rsid w:val="00122DED"/>
  </w:style>
  <w:style w:type="paragraph" w:styleId="Index2">
    <w:name w:val="index 2"/>
    <w:basedOn w:val="ZsysbasisSchoonoord"/>
    <w:next w:val="BasistekstSchoonoord"/>
    <w:semiHidden/>
    <w:rsid w:val="00122DED"/>
  </w:style>
  <w:style w:type="paragraph" w:styleId="Index3">
    <w:name w:val="index 3"/>
    <w:basedOn w:val="ZsysbasisSchoonoord"/>
    <w:next w:val="BasistekstSchoonoord"/>
    <w:semiHidden/>
    <w:rsid w:val="00122DED"/>
  </w:style>
  <w:style w:type="paragraph" w:styleId="Ondertitel">
    <w:name w:val="Subtitle"/>
    <w:basedOn w:val="ZsysbasisSchoonoord"/>
    <w:next w:val="BasistekstSchoonoord"/>
    <w:semiHidden/>
    <w:rsid w:val="00122DED"/>
  </w:style>
  <w:style w:type="paragraph" w:styleId="Titel">
    <w:name w:val="Title"/>
    <w:basedOn w:val="ZsysbasisSchoonoord"/>
    <w:next w:val="BasistekstSchoonoord"/>
    <w:semiHidden/>
    <w:rsid w:val="00122DED"/>
  </w:style>
  <w:style w:type="paragraph" w:customStyle="1" w:styleId="Kop2zondernummerSchoonoord">
    <w:name w:val="Kop 2 zonder nummer Schoonoord"/>
    <w:basedOn w:val="ZsysbasisSchoonoord"/>
    <w:next w:val="BasistekstSchoonoord"/>
    <w:qFormat/>
    <w:rsid w:val="006F29F1"/>
    <w:pPr>
      <w:keepNext/>
      <w:spacing w:after="28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Schoonoord">
    <w:name w:val="Kop 1 zonder nummer Schoonoord"/>
    <w:basedOn w:val="ZsysbasisSchoonoord"/>
    <w:next w:val="BasistekstvetSchoonoord"/>
    <w:qFormat/>
    <w:rsid w:val="00087C8A"/>
    <w:pPr>
      <w:keepNext/>
      <w:spacing w:after="280"/>
    </w:pPr>
    <w:rPr>
      <w:sz w:val="26"/>
      <w:szCs w:val="32"/>
    </w:rPr>
  </w:style>
  <w:style w:type="paragraph" w:customStyle="1" w:styleId="Kop3zondernummerSchoonoord">
    <w:name w:val="Kop 3 zonder nummer Schoonoord"/>
    <w:basedOn w:val="ZsysbasisSchoonoord"/>
    <w:next w:val="BasistekstSchoonoord"/>
    <w:qFormat/>
    <w:rsid w:val="00087C8A"/>
    <w:pPr>
      <w:keepNext/>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basedOn w:val="Standaard"/>
    <w:next w:val="Standaard"/>
    <w:semiHidden/>
    <w:rsid w:val="00122DED"/>
    <w:pPr>
      <w:ind w:left="720"/>
    </w:pPr>
  </w:style>
  <w:style w:type="paragraph" w:styleId="Inhopg6">
    <w:name w:val="toc 6"/>
    <w:basedOn w:val="Standaard"/>
    <w:next w:val="Standaard"/>
    <w:semiHidden/>
    <w:rsid w:val="00122DED"/>
    <w:pPr>
      <w:ind w:left="900"/>
    </w:pPr>
  </w:style>
  <w:style w:type="paragraph" w:styleId="Inhopg7">
    <w:name w:val="toc 7"/>
    <w:basedOn w:val="Standaard"/>
    <w:next w:val="Standaard"/>
    <w:semiHidden/>
    <w:rsid w:val="00122DED"/>
    <w:pPr>
      <w:ind w:left="1080"/>
    </w:pPr>
  </w:style>
  <w:style w:type="paragraph" w:styleId="Inhopg8">
    <w:name w:val="toc 8"/>
    <w:basedOn w:val="Standaard"/>
    <w:next w:val="Standaard"/>
    <w:semiHidden/>
    <w:rsid w:val="00122DED"/>
    <w:pPr>
      <w:ind w:left="1260"/>
    </w:pPr>
  </w:style>
  <w:style w:type="paragraph" w:styleId="Inhopg9">
    <w:name w:val="toc 9"/>
    <w:basedOn w:val="Standaard"/>
    <w:next w:val="Standaard"/>
    <w:semiHidden/>
    <w:rsid w:val="00122DED"/>
    <w:pPr>
      <w:ind w:left="1440"/>
    </w:pPr>
  </w:style>
  <w:style w:type="paragraph" w:styleId="Afzender">
    <w:name w:val="envelope return"/>
    <w:basedOn w:val="ZsysbasisSchoonoord"/>
    <w:next w:val="BasistekstSchoonoord"/>
    <w:semiHidden/>
    <w:rsid w:val="0020607F"/>
  </w:style>
  <w:style w:type="numbering" w:styleId="Artikelsectie">
    <w:name w:val="Outline List 3"/>
    <w:basedOn w:val="Geenlijst"/>
    <w:semiHidden/>
    <w:rsid w:val="00E07762"/>
    <w:pPr>
      <w:numPr>
        <w:numId w:val="25"/>
      </w:numPr>
    </w:pPr>
  </w:style>
  <w:style w:type="paragraph" w:styleId="Berichtkop">
    <w:name w:val="Message Header"/>
    <w:basedOn w:val="ZsysbasisSchoonoord"/>
    <w:next w:val="BasistekstSchoonoord"/>
    <w:semiHidden/>
    <w:rsid w:val="0020607F"/>
  </w:style>
  <w:style w:type="paragraph" w:styleId="Bloktekst">
    <w:name w:val="Block Text"/>
    <w:basedOn w:val="ZsysbasisSchoonoord"/>
    <w:next w:val="BasistekstSchoonoord"/>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choonoord"/>
    <w:next w:val="BasistekstSchoonoord"/>
    <w:semiHidden/>
    <w:rsid w:val="0020607F"/>
  </w:style>
  <w:style w:type="paragraph" w:styleId="Handtekening">
    <w:name w:val="Signature"/>
    <w:basedOn w:val="ZsysbasisSchoonoord"/>
    <w:next w:val="BasistekstSchoonoord"/>
    <w:semiHidden/>
    <w:rsid w:val="0020607F"/>
  </w:style>
  <w:style w:type="paragraph" w:styleId="HTML-voorafopgemaakt">
    <w:name w:val="HTML Preformatted"/>
    <w:basedOn w:val="ZsysbasisSchoonoord"/>
    <w:next w:val="BasistekstSchoonoord"/>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tblBorders>
    </w:tblPr>
    <w:tblStylePr w:type="firstRow">
      <w:pPr>
        <w:spacing w:before="0" w:after="0" w:line="240" w:lineRule="auto"/>
      </w:pPr>
      <w:rPr>
        <w:b/>
        <w:bCs/>
        <w:color w:val="FFFFFF" w:themeColor="background1"/>
      </w:rPr>
      <w:tblPr/>
      <w:tcPr>
        <w:shd w:val="clear" w:color="auto" w:fill="33CCFF" w:themeFill="accent6"/>
      </w:tcPr>
    </w:tblStylePr>
    <w:tblStylePr w:type="lastRow">
      <w:pPr>
        <w:spacing w:before="0" w:after="0" w:line="240" w:lineRule="auto"/>
      </w:pPr>
      <w:rPr>
        <w:b/>
        <w:bCs/>
      </w:rPr>
      <w:tblPr/>
      <w:tcPr>
        <w:tcBorders>
          <w:top w:val="double" w:sz="6" w:space="0" w:color="33CCFF" w:themeColor="accent6"/>
          <w:left w:val="single" w:sz="8" w:space="0" w:color="33CCFF" w:themeColor="accent6"/>
          <w:bottom w:val="single" w:sz="8" w:space="0" w:color="33CCFF" w:themeColor="accent6"/>
          <w:right w:val="single" w:sz="8" w:space="0" w:color="33CCFF" w:themeColor="accent6"/>
        </w:tcBorders>
      </w:tcPr>
    </w:tblStylePr>
    <w:tblStylePr w:type="firstCol">
      <w:rPr>
        <w:b/>
        <w:bCs/>
      </w:rPr>
    </w:tblStylePr>
    <w:tblStylePr w:type="lastCol">
      <w:rPr>
        <w:b/>
        <w:bCs/>
      </w:rPr>
    </w:tblStylePr>
    <w:tblStylePr w:type="band1Vert">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tblStylePr w:type="band1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tblBorders>
    </w:tblPr>
    <w:tblStylePr w:type="firstRow">
      <w:pPr>
        <w:spacing w:before="0" w:after="0" w:line="240" w:lineRule="auto"/>
      </w:pPr>
      <w:rPr>
        <w:b/>
        <w:bCs/>
        <w:color w:val="FFFFFF" w:themeColor="background1"/>
      </w:rPr>
      <w:tblPr/>
      <w:tcPr>
        <w:shd w:val="clear" w:color="auto" w:fill="FFB900" w:themeFill="accent5"/>
      </w:tcPr>
    </w:tblStylePr>
    <w:tblStylePr w:type="lastRow">
      <w:pPr>
        <w:spacing w:before="0" w:after="0" w:line="240" w:lineRule="auto"/>
      </w:pPr>
      <w:rPr>
        <w:b/>
        <w:bCs/>
      </w:rPr>
      <w:tblPr/>
      <w:tcPr>
        <w:tcBorders>
          <w:top w:val="double" w:sz="6" w:space="0" w:color="FFB900" w:themeColor="accent5"/>
          <w:left w:val="single" w:sz="8" w:space="0" w:color="FFB900" w:themeColor="accent5"/>
          <w:bottom w:val="single" w:sz="8" w:space="0" w:color="FFB900" w:themeColor="accent5"/>
          <w:right w:val="single" w:sz="8" w:space="0" w:color="FFB900" w:themeColor="accent5"/>
        </w:tcBorders>
      </w:tcPr>
    </w:tblStylePr>
    <w:tblStylePr w:type="firstCol">
      <w:rPr>
        <w:b/>
        <w:bCs/>
      </w:rPr>
    </w:tblStylePr>
    <w:tblStylePr w:type="lastCol">
      <w:rPr>
        <w:b/>
        <w:bCs/>
      </w:rPr>
    </w:tblStylePr>
    <w:tblStylePr w:type="band1Vert">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tblStylePr w:type="band1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tblBorders>
    </w:tblPr>
    <w:tblStylePr w:type="firstRow">
      <w:pPr>
        <w:spacing w:before="0" w:after="0" w:line="240" w:lineRule="auto"/>
      </w:pPr>
      <w:rPr>
        <w:b/>
        <w:bCs/>
        <w:color w:val="FFFFFF" w:themeColor="background1"/>
      </w:rPr>
      <w:tblPr/>
      <w:tcPr>
        <w:shd w:val="clear" w:color="auto" w:fill="71AB41" w:themeFill="accent4"/>
      </w:tcPr>
    </w:tblStylePr>
    <w:tblStylePr w:type="lastRow">
      <w:pPr>
        <w:spacing w:before="0" w:after="0" w:line="240" w:lineRule="auto"/>
      </w:pPr>
      <w:rPr>
        <w:b/>
        <w:bCs/>
      </w:rPr>
      <w:tblPr/>
      <w:tcPr>
        <w:tcBorders>
          <w:top w:val="double" w:sz="6" w:space="0" w:color="71AB41" w:themeColor="accent4"/>
          <w:left w:val="single" w:sz="8" w:space="0" w:color="71AB41" w:themeColor="accent4"/>
          <w:bottom w:val="single" w:sz="8" w:space="0" w:color="71AB41" w:themeColor="accent4"/>
          <w:right w:val="single" w:sz="8" w:space="0" w:color="71AB41" w:themeColor="accent4"/>
        </w:tcBorders>
      </w:tcPr>
    </w:tblStylePr>
    <w:tblStylePr w:type="firstCol">
      <w:rPr>
        <w:b/>
        <w:bCs/>
      </w:rPr>
    </w:tblStylePr>
    <w:tblStylePr w:type="lastCol">
      <w:rPr>
        <w:b/>
        <w:bCs/>
      </w:rPr>
    </w:tblStylePr>
    <w:tblStylePr w:type="band1Vert">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tblStylePr w:type="band1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tblBorders>
    </w:tblPr>
    <w:tblStylePr w:type="firstRow">
      <w:pPr>
        <w:spacing w:before="0" w:after="0" w:line="240" w:lineRule="auto"/>
      </w:pPr>
      <w:rPr>
        <w:b/>
        <w:bCs/>
        <w:color w:val="FFFFFF" w:themeColor="background1"/>
      </w:rPr>
      <w:tblPr/>
      <w:tcPr>
        <w:shd w:val="clear" w:color="auto" w:fill="C30A2B" w:themeFill="accent3"/>
      </w:tcPr>
    </w:tblStylePr>
    <w:tblStylePr w:type="lastRow">
      <w:pPr>
        <w:spacing w:before="0" w:after="0" w:line="240" w:lineRule="auto"/>
      </w:pPr>
      <w:rPr>
        <w:b/>
        <w:bCs/>
      </w:rPr>
      <w:tblPr/>
      <w:tcPr>
        <w:tcBorders>
          <w:top w:val="double" w:sz="6" w:space="0" w:color="C30A2B" w:themeColor="accent3"/>
          <w:left w:val="single" w:sz="8" w:space="0" w:color="C30A2B" w:themeColor="accent3"/>
          <w:bottom w:val="single" w:sz="8" w:space="0" w:color="C30A2B" w:themeColor="accent3"/>
          <w:right w:val="single" w:sz="8" w:space="0" w:color="C30A2B" w:themeColor="accent3"/>
        </w:tcBorders>
      </w:tcPr>
    </w:tblStylePr>
    <w:tblStylePr w:type="firstCol">
      <w:rPr>
        <w:b/>
        <w:bCs/>
      </w:rPr>
    </w:tblStylePr>
    <w:tblStylePr w:type="lastCol">
      <w:rPr>
        <w:b/>
        <w:bCs/>
      </w:rPr>
    </w:tblStylePr>
    <w:tblStylePr w:type="band1Vert">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tblStylePr w:type="band1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style>
  <w:style w:type="paragraph" w:styleId="HTML-adres">
    <w:name w:val="HTML Address"/>
    <w:basedOn w:val="ZsysbasisSchoonoord"/>
    <w:next w:val="BasistekstSchoonoord"/>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tblBorders>
    </w:tblPr>
    <w:tblStylePr w:type="firstRow">
      <w:pPr>
        <w:spacing w:before="0" w:after="0" w:line="240" w:lineRule="auto"/>
      </w:pPr>
      <w:rPr>
        <w:b/>
        <w:bCs/>
        <w:color w:val="FFFFFF" w:themeColor="background1"/>
      </w:rPr>
      <w:tblPr/>
      <w:tcPr>
        <w:shd w:val="clear" w:color="auto" w:fill="3F91D0" w:themeFill="accent2"/>
      </w:tcPr>
    </w:tblStylePr>
    <w:tblStylePr w:type="lastRow">
      <w:pPr>
        <w:spacing w:before="0" w:after="0" w:line="240" w:lineRule="auto"/>
      </w:pPr>
      <w:rPr>
        <w:b/>
        <w:bCs/>
      </w:rPr>
      <w:tblPr/>
      <w:tcPr>
        <w:tcBorders>
          <w:top w:val="double" w:sz="6" w:space="0" w:color="3F91D0" w:themeColor="accent2"/>
          <w:left w:val="single" w:sz="8" w:space="0" w:color="3F91D0" w:themeColor="accent2"/>
          <w:bottom w:val="single" w:sz="8" w:space="0" w:color="3F91D0" w:themeColor="accent2"/>
          <w:right w:val="single" w:sz="8" w:space="0" w:color="3F91D0" w:themeColor="accent2"/>
        </w:tcBorders>
      </w:tcPr>
    </w:tblStylePr>
    <w:tblStylePr w:type="firstCol">
      <w:rPr>
        <w:b/>
        <w:bCs/>
      </w:rPr>
    </w:tblStylePr>
    <w:tblStylePr w:type="lastCol">
      <w:rPr>
        <w:b/>
        <w:bCs/>
      </w:rPr>
    </w:tblStylePr>
    <w:tblStylePr w:type="band1Vert">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tblStylePr w:type="band1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style>
  <w:style w:type="table" w:customStyle="1" w:styleId="Lichtelijst-accent11">
    <w:name w:val="Lichte lijst - accent 11"/>
    <w:basedOn w:val="Standaardtabel"/>
    <w:uiPriority w:val="61"/>
    <w:rsid w:val="00E07762"/>
    <w:pPr>
      <w:spacing w:line="240" w:lineRule="auto"/>
    </w:p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tblBorders>
    </w:tblPr>
    <w:tblStylePr w:type="firstRow">
      <w:pPr>
        <w:spacing w:before="0" w:after="0" w:line="240" w:lineRule="auto"/>
      </w:pPr>
      <w:rPr>
        <w:b/>
        <w:bCs/>
        <w:color w:val="FFFFFF" w:themeColor="background1"/>
      </w:rPr>
      <w:tblPr/>
      <w:tcPr>
        <w:shd w:val="clear" w:color="auto" w:fill="FFED00" w:themeFill="accent1"/>
      </w:tcPr>
    </w:tblStylePr>
    <w:tblStylePr w:type="lastRow">
      <w:pPr>
        <w:spacing w:before="0" w:after="0" w:line="240" w:lineRule="auto"/>
      </w:pPr>
      <w:rPr>
        <w:b/>
        <w:bCs/>
      </w:rPr>
      <w:tblPr/>
      <w:tcPr>
        <w:tcBorders>
          <w:top w:val="double" w:sz="6" w:space="0" w:color="FFED00" w:themeColor="accent1"/>
          <w:left w:val="single" w:sz="8" w:space="0" w:color="FFED00" w:themeColor="accent1"/>
          <w:bottom w:val="single" w:sz="8" w:space="0" w:color="FFED00" w:themeColor="accent1"/>
          <w:right w:val="single" w:sz="8" w:space="0" w:color="FFED00" w:themeColor="accent1"/>
        </w:tcBorders>
      </w:tcPr>
    </w:tblStylePr>
    <w:tblStylePr w:type="firstCol">
      <w:rPr>
        <w:b/>
        <w:bCs/>
      </w:rPr>
    </w:tblStylePr>
    <w:tblStylePr w:type="lastCol">
      <w:rPr>
        <w:b/>
        <w:bCs/>
      </w:rPr>
    </w:tblStylePr>
    <w:tblStylePr w:type="band1Vert">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tblStylePr w:type="band1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style>
  <w:style w:type="table" w:customStyle="1" w:styleId="Lichtelijst1">
    <w:name w:val="Lichte lijst1"/>
    <w:basedOn w:val="Standaardtabel"/>
    <w:uiPriority w:val="61"/>
    <w:rsid w:val="00E077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6">
    <w:name w:val="Light Shading Accent 6"/>
    <w:basedOn w:val="Standaardtabel"/>
    <w:uiPriority w:val="60"/>
    <w:rsid w:val="00E07762"/>
    <w:pPr>
      <w:spacing w:line="240" w:lineRule="auto"/>
    </w:pPr>
    <w:rPr>
      <w:color w:val="00ABE5" w:themeColor="accent6" w:themeShade="BF"/>
    </w:rPr>
    <w:tblPr>
      <w:tblStyleRowBandSize w:val="1"/>
      <w:tblStyleColBandSize w:val="1"/>
      <w:tblBorders>
        <w:top w:val="single" w:sz="8" w:space="0" w:color="33CCFF" w:themeColor="accent6"/>
        <w:bottom w:val="single" w:sz="8" w:space="0" w:color="33CCFF" w:themeColor="accent6"/>
      </w:tblBorders>
    </w:tblPr>
    <w:tblStylePr w:type="firstRow">
      <w:pPr>
        <w:spacing w:before="0" w:after="0" w:line="240" w:lineRule="auto"/>
      </w:pPr>
      <w:rPr>
        <w:b/>
        <w:bCs/>
      </w:rPr>
      <w:tblPr/>
      <w:tcPr>
        <w:tcBorders>
          <w:top w:val="single" w:sz="8" w:space="0" w:color="33CCFF" w:themeColor="accent6"/>
          <w:left w:val="nil"/>
          <w:bottom w:val="single" w:sz="8" w:space="0" w:color="33CCFF" w:themeColor="accent6"/>
          <w:right w:val="nil"/>
          <w:insideH w:val="nil"/>
          <w:insideV w:val="nil"/>
        </w:tcBorders>
      </w:tcPr>
    </w:tblStylePr>
    <w:tblStylePr w:type="lastRow">
      <w:pPr>
        <w:spacing w:before="0" w:after="0" w:line="240" w:lineRule="auto"/>
      </w:pPr>
      <w:rPr>
        <w:b/>
        <w:bCs/>
      </w:rPr>
      <w:tblPr/>
      <w:tcPr>
        <w:tcBorders>
          <w:top w:val="single" w:sz="8" w:space="0" w:color="33CCFF" w:themeColor="accent6"/>
          <w:left w:val="nil"/>
          <w:bottom w:val="single" w:sz="8" w:space="0" w:color="33CC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2FF" w:themeFill="accent6" w:themeFillTint="3F"/>
      </w:tcPr>
    </w:tblStylePr>
    <w:tblStylePr w:type="band1Horz">
      <w:tblPr/>
      <w:tcPr>
        <w:tcBorders>
          <w:left w:val="nil"/>
          <w:right w:val="nil"/>
          <w:insideH w:val="nil"/>
          <w:insideV w:val="nil"/>
        </w:tcBorders>
        <w:shd w:val="clear" w:color="auto" w:fill="CCF2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choonoord"/>
    <w:next w:val="BasistekstSchoonoord"/>
    <w:semiHidden/>
    <w:rsid w:val="0020607F"/>
  </w:style>
  <w:style w:type="paragraph" w:styleId="Lijst2">
    <w:name w:val="List 2"/>
    <w:basedOn w:val="ZsysbasisSchoonoord"/>
    <w:next w:val="BasistekstSchoonoord"/>
    <w:semiHidden/>
    <w:rsid w:val="0020607F"/>
  </w:style>
  <w:style w:type="paragraph" w:styleId="Lijst3">
    <w:name w:val="List 3"/>
    <w:basedOn w:val="ZsysbasisSchoonoord"/>
    <w:next w:val="BasistekstSchoonoord"/>
    <w:semiHidden/>
    <w:rsid w:val="0020607F"/>
  </w:style>
  <w:style w:type="paragraph" w:styleId="Lijst4">
    <w:name w:val="List 4"/>
    <w:basedOn w:val="ZsysbasisSchoonoord"/>
    <w:next w:val="BasistekstSchoonoord"/>
    <w:semiHidden/>
    <w:rsid w:val="0020607F"/>
  </w:style>
  <w:style w:type="paragraph" w:styleId="Lijst5">
    <w:name w:val="List 5"/>
    <w:basedOn w:val="ZsysbasisSchoonoord"/>
    <w:next w:val="BasistekstSchoonoord"/>
    <w:semiHidden/>
    <w:rsid w:val="0020607F"/>
  </w:style>
  <w:style w:type="paragraph" w:styleId="Lijstopsomteken">
    <w:name w:val="List Bullet"/>
    <w:basedOn w:val="ZsysbasisSchoonoord"/>
    <w:next w:val="BasistekstSchoonoord"/>
    <w:semiHidden/>
    <w:rsid w:val="0020607F"/>
  </w:style>
  <w:style w:type="paragraph" w:styleId="Lijstopsomteken2">
    <w:name w:val="List Bullet 2"/>
    <w:basedOn w:val="ZsysbasisSchoonoord"/>
    <w:next w:val="BasistekstSchoonoord"/>
    <w:semiHidden/>
    <w:rsid w:val="0020607F"/>
  </w:style>
  <w:style w:type="paragraph" w:styleId="Lijstopsomteken3">
    <w:name w:val="List Bullet 3"/>
    <w:basedOn w:val="ZsysbasisSchoonoord"/>
    <w:next w:val="BasistekstSchoonoord"/>
    <w:semiHidden/>
    <w:rsid w:val="0020607F"/>
  </w:style>
  <w:style w:type="paragraph" w:styleId="Lijstopsomteken4">
    <w:name w:val="List Bullet 4"/>
    <w:basedOn w:val="ZsysbasisSchoonoord"/>
    <w:next w:val="BasistekstSchoonoord"/>
    <w:semiHidden/>
    <w:rsid w:val="0020607F"/>
  </w:style>
  <w:style w:type="paragraph" w:styleId="Lijstopsomteken5">
    <w:name w:val="List Bullet 5"/>
    <w:basedOn w:val="ZsysbasisSchoonoord"/>
    <w:next w:val="BasistekstSchoonoord"/>
    <w:semiHidden/>
    <w:rsid w:val="0020607F"/>
  </w:style>
  <w:style w:type="paragraph" w:styleId="Lijstnummering">
    <w:name w:val="List Number"/>
    <w:basedOn w:val="ZsysbasisSchoonoord"/>
    <w:next w:val="BasistekstSchoonoord"/>
    <w:semiHidden/>
    <w:rsid w:val="0020607F"/>
  </w:style>
  <w:style w:type="paragraph" w:styleId="Lijstnummering2">
    <w:name w:val="List Number 2"/>
    <w:basedOn w:val="ZsysbasisSchoonoord"/>
    <w:next w:val="BasistekstSchoonoord"/>
    <w:semiHidden/>
    <w:rsid w:val="0020607F"/>
  </w:style>
  <w:style w:type="paragraph" w:styleId="Lijstnummering3">
    <w:name w:val="List Number 3"/>
    <w:basedOn w:val="ZsysbasisSchoonoord"/>
    <w:next w:val="BasistekstSchoonoord"/>
    <w:semiHidden/>
    <w:rsid w:val="0020607F"/>
  </w:style>
  <w:style w:type="paragraph" w:styleId="Lijstnummering4">
    <w:name w:val="List Number 4"/>
    <w:basedOn w:val="ZsysbasisSchoonoord"/>
    <w:next w:val="BasistekstSchoonoord"/>
    <w:semiHidden/>
    <w:rsid w:val="0020607F"/>
  </w:style>
  <w:style w:type="paragraph" w:styleId="Lijstnummering5">
    <w:name w:val="List Number 5"/>
    <w:basedOn w:val="ZsysbasisSchoonoord"/>
    <w:next w:val="BasistekstSchoonoord"/>
    <w:semiHidden/>
    <w:rsid w:val="0020607F"/>
  </w:style>
  <w:style w:type="paragraph" w:styleId="Lijstvoortzetting">
    <w:name w:val="List Continue"/>
    <w:basedOn w:val="ZsysbasisSchoonoord"/>
    <w:next w:val="BasistekstSchoonoord"/>
    <w:semiHidden/>
    <w:rsid w:val="0020607F"/>
  </w:style>
  <w:style w:type="paragraph" w:styleId="Lijstvoortzetting2">
    <w:name w:val="List Continue 2"/>
    <w:basedOn w:val="ZsysbasisSchoonoord"/>
    <w:next w:val="BasistekstSchoonoord"/>
    <w:semiHidden/>
    <w:rsid w:val="0020607F"/>
  </w:style>
  <w:style w:type="paragraph" w:styleId="Lijstvoortzetting3">
    <w:name w:val="List Continue 3"/>
    <w:basedOn w:val="ZsysbasisSchoonoord"/>
    <w:next w:val="BasistekstSchoonoord"/>
    <w:semiHidden/>
    <w:rsid w:val="0020607F"/>
  </w:style>
  <w:style w:type="paragraph" w:styleId="Lijstvoortzetting4">
    <w:name w:val="List Continue 4"/>
    <w:basedOn w:val="ZsysbasisSchoonoord"/>
    <w:next w:val="BasistekstSchoonoord"/>
    <w:semiHidden/>
    <w:rsid w:val="0020607F"/>
  </w:style>
  <w:style w:type="paragraph" w:styleId="Lijstvoortzetting5">
    <w:name w:val="List Continue 5"/>
    <w:basedOn w:val="ZsysbasisSchoonoord"/>
    <w:next w:val="BasistekstSchoonoord"/>
    <w:semiHidden/>
    <w:rsid w:val="0020607F"/>
  </w:style>
  <w:style w:type="character" w:styleId="Intensieveverwijzing">
    <w:name w:val="Intense Reference"/>
    <w:basedOn w:val="Standaardalinea-lettertype"/>
    <w:uiPriority w:val="32"/>
    <w:semiHidden/>
    <w:rsid w:val="00E07762"/>
    <w:rPr>
      <w:b/>
      <w:bCs/>
      <w:smallCaps/>
      <w:color w:val="3F91D0" w:themeColor="accent2"/>
      <w:spacing w:val="5"/>
      <w:u w:val="single"/>
    </w:rPr>
  </w:style>
  <w:style w:type="paragraph" w:styleId="Normaalweb">
    <w:name w:val="Normal (Web)"/>
    <w:basedOn w:val="ZsysbasisSchoonoord"/>
    <w:next w:val="BasistekstSchoonoord"/>
    <w:semiHidden/>
    <w:rsid w:val="0020607F"/>
  </w:style>
  <w:style w:type="paragraph" w:styleId="Notitiekop">
    <w:name w:val="Note Heading"/>
    <w:basedOn w:val="ZsysbasisSchoonoord"/>
    <w:next w:val="BasistekstSchoonoord"/>
    <w:semiHidden/>
    <w:rsid w:val="0020607F"/>
  </w:style>
  <w:style w:type="paragraph" w:styleId="Plattetekst">
    <w:name w:val="Body Text"/>
    <w:basedOn w:val="ZsysbasisSchoonoord"/>
    <w:next w:val="BasistekstSchoonoord"/>
    <w:semiHidden/>
    <w:rsid w:val="0020607F"/>
  </w:style>
  <w:style w:type="paragraph" w:styleId="Plattetekst2">
    <w:name w:val="Body Text 2"/>
    <w:basedOn w:val="ZsysbasisSchoonoord"/>
    <w:next w:val="BasistekstSchoonoord"/>
    <w:semiHidden/>
    <w:rsid w:val="0020607F"/>
  </w:style>
  <w:style w:type="paragraph" w:styleId="Plattetekst3">
    <w:name w:val="Body Text 3"/>
    <w:basedOn w:val="ZsysbasisSchoonoord"/>
    <w:next w:val="BasistekstSchoonoord"/>
    <w:semiHidden/>
    <w:rsid w:val="0020607F"/>
  </w:style>
  <w:style w:type="paragraph" w:styleId="Platteteksteersteinspringing">
    <w:name w:val="Body Text First Indent"/>
    <w:basedOn w:val="ZsysbasisSchoonoord"/>
    <w:next w:val="BasistekstSchoonoord"/>
    <w:semiHidden/>
    <w:rsid w:val="0020607F"/>
  </w:style>
  <w:style w:type="paragraph" w:styleId="Plattetekstinspringen">
    <w:name w:val="Body Text Indent"/>
    <w:basedOn w:val="ZsysbasisSchoonoord"/>
    <w:next w:val="BasistekstSchoonoord"/>
    <w:semiHidden/>
    <w:rsid w:val="0020607F"/>
  </w:style>
  <w:style w:type="paragraph" w:styleId="Platteteksteersteinspringing2">
    <w:name w:val="Body Text First Indent 2"/>
    <w:basedOn w:val="ZsysbasisSchoonoord"/>
    <w:next w:val="BasistekstSchoonoord"/>
    <w:semiHidden/>
    <w:rsid w:val="0020607F"/>
  </w:style>
  <w:style w:type="paragraph" w:styleId="Plattetekstinspringen2">
    <w:name w:val="Body Text Indent 2"/>
    <w:basedOn w:val="ZsysbasisSchoonoord"/>
    <w:next w:val="BasistekstSchoonoord"/>
    <w:semiHidden/>
    <w:rsid w:val="0020607F"/>
  </w:style>
  <w:style w:type="paragraph" w:styleId="Plattetekstinspringen3">
    <w:name w:val="Body Text Indent 3"/>
    <w:basedOn w:val="ZsysbasisSchoonoord"/>
    <w:next w:val="BasistekstSchoonoord"/>
    <w:semiHidden/>
    <w:rsid w:val="0020607F"/>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ievebenadrukking">
    <w:name w:val="Intense Emphasis"/>
    <w:basedOn w:val="Standaardalinea-lettertype"/>
    <w:uiPriority w:val="21"/>
    <w:semiHidden/>
    <w:rsid w:val="00E07762"/>
    <w:rPr>
      <w:b/>
      <w:bCs/>
      <w:i/>
      <w:iCs/>
      <w:color w:val="FFED00" w:themeColor="accent1"/>
    </w:rPr>
  </w:style>
  <w:style w:type="paragraph" w:styleId="Standaardinspringing">
    <w:name w:val="Normal Indent"/>
    <w:basedOn w:val="ZsysbasisSchoonoord"/>
    <w:next w:val="BasistekstSchoonoord"/>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CB7600"/>
    <w:rPr>
      <w:vertAlign w:val="superscript"/>
    </w:rPr>
  </w:style>
  <w:style w:type="paragraph" w:styleId="Voetnoottekst">
    <w:name w:val="footnote text"/>
    <w:basedOn w:val="ZsysbasisSchoonoord"/>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Schoonoord"/>
    <w:next w:val="BasistekstSchoonoord"/>
    <w:semiHidden/>
    <w:rsid w:val="0020607F"/>
  </w:style>
  <w:style w:type="paragraph" w:styleId="Tekstzonderopmaak">
    <w:name w:val="Plain Text"/>
    <w:aliases w:val="Tekst zonder opmaak Schoonoord"/>
    <w:basedOn w:val="ZsysbasisSchoonoord"/>
    <w:next w:val="BasistekstSchoonoord"/>
    <w:rsid w:val="0020607F"/>
  </w:style>
  <w:style w:type="paragraph" w:styleId="Ballontekst">
    <w:name w:val="Balloon Text"/>
    <w:basedOn w:val="ZsysbasisSchoonoord"/>
    <w:next w:val="BasistekstSchoonoord"/>
    <w:semiHidden/>
    <w:rsid w:val="0020607F"/>
  </w:style>
  <w:style w:type="paragraph" w:styleId="Bijschrift">
    <w:name w:val="caption"/>
    <w:basedOn w:val="ZsysbasisSchoonoord"/>
    <w:next w:val="BasistekstSchoonoord"/>
    <w:semiHidden/>
    <w:rsid w:val="0020607F"/>
  </w:style>
  <w:style w:type="paragraph" w:styleId="Bronvermelding">
    <w:name w:val="table of authorities"/>
    <w:basedOn w:val="ZsysbasisSchoonoord"/>
    <w:next w:val="BasistekstSchoonoord"/>
    <w:semiHidden/>
    <w:rsid w:val="0020607F"/>
  </w:style>
  <w:style w:type="paragraph" w:styleId="Documentstructuur">
    <w:name w:val="Document Map"/>
    <w:basedOn w:val="ZsysbasisSchoonoord"/>
    <w:next w:val="BasistekstSchoonoord"/>
    <w:semiHidden/>
    <w:rsid w:val="0020607F"/>
  </w:style>
  <w:style w:type="table" w:styleId="Lichtearcering-accent5">
    <w:name w:val="Light Shading Accent 5"/>
    <w:basedOn w:val="Standaardtabel"/>
    <w:uiPriority w:val="60"/>
    <w:rsid w:val="00E07762"/>
    <w:pPr>
      <w:spacing w:line="240" w:lineRule="auto"/>
    </w:pPr>
    <w:rPr>
      <w:color w:val="BF8A00" w:themeColor="accent5" w:themeShade="BF"/>
    </w:rPr>
    <w:tblPr>
      <w:tblStyleRowBandSize w:val="1"/>
      <w:tblStyleColBandSize w:val="1"/>
      <w:tblBorders>
        <w:top w:val="single" w:sz="8" w:space="0" w:color="FFB900" w:themeColor="accent5"/>
        <w:bottom w:val="single" w:sz="8" w:space="0" w:color="FFB900" w:themeColor="accent5"/>
      </w:tblBorders>
    </w:tblPr>
    <w:tblStylePr w:type="firstRow">
      <w:pPr>
        <w:spacing w:before="0" w:after="0" w:line="240" w:lineRule="auto"/>
      </w:pPr>
      <w:rPr>
        <w:b/>
        <w:bCs/>
      </w:rPr>
      <w:tblPr/>
      <w:tcPr>
        <w:tcBorders>
          <w:top w:val="single" w:sz="8" w:space="0" w:color="FFB900" w:themeColor="accent5"/>
          <w:left w:val="nil"/>
          <w:bottom w:val="single" w:sz="8" w:space="0" w:color="FFB900" w:themeColor="accent5"/>
          <w:right w:val="nil"/>
          <w:insideH w:val="nil"/>
          <w:insideV w:val="nil"/>
        </w:tcBorders>
      </w:tcPr>
    </w:tblStylePr>
    <w:tblStylePr w:type="lastRow">
      <w:pPr>
        <w:spacing w:before="0" w:after="0" w:line="240" w:lineRule="auto"/>
      </w:pPr>
      <w:rPr>
        <w:b/>
        <w:bCs/>
      </w:rPr>
      <w:tblPr/>
      <w:tcPr>
        <w:tcBorders>
          <w:top w:val="single" w:sz="8" w:space="0" w:color="FFB900" w:themeColor="accent5"/>
          <w:left w:val="nil"/>
          <w:bottom w:val="single" w:sz="8" w:space="0" w:color="FFB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C0" w:themeFill="accent5" w:themeFillTint="3F"/>
      </w:tcPr>
    </w:tblStylePr>
    <w:tblStylePr w:type="band1Horz">
      <w:tblPr/>
      <w:tcPr>
        <w:tcBorders>
          <w:left w:val="nil"/>
          <w:right w:val="nil"/>
          <w:insideH w:val="nil"/>
          <w:insideV w:val="nil"/>
        </w:tcBorders>
        <w:shd w:val="clear" w:color="auto" w:fill="FFEDC0" w:themeFill="accent5" w:themeFillTint="3F"/>
      </w:tcPr>
    </w:tblStylePr>
  </w:style>
  <w:style w:type="paragraph" w:styleId="Eindnoottekst">
    <w:name w:val="endnote text"/>
    <w:basedOn w:val="ZsysbasisSchoonoord"/>
    <w:next w:val="BasistekstSchoonoord"/>
    <w:semiHidden/>
    <w:rsid w:val="0020607F"/>
  </w:style>
  <w:style w:type="paragraph" w:styleId="Indexkop">
    <w:name w:val="index heading"/>
    <w:basedOn w:val="ZsysbasisSchoonoord"/>
    <w:next w:val="BasistekstSchoonoord"/>
    <w:semiHidden/>
    <w:rsid w:val="0020607F"/>
  </w:style>
  <w:style w:type="paragraph" w:styleId="Kopbronvermelding">
    <w:name w:val="toa heading"/>
    <w:basedOn w:val="ZsysbasisSchoonoord"/>
    <w:next w:val="BasistekstSchoonoord"/>
    <w:semiHidden/>
    <w:rsid w:val="0020607F"/>
  </w:style>
  <w:style w:type="paragraph" w:styleId="Lijstmetafbeeldingen">
    <w:name w:val="table of figures"/>
    <w:basedOn w:val="ZsysbasisSchoonoord"/>
    <w:next w:val="BasistekstSchoonoord"/>
    <w:semiHidden/>
    <w:rsid w:val="0020607F"/>
  </w:style>
  <w:style w:type="paragraph" w:styleId="Macrotekst">
    <w:name w:val="macro"/>
    <w:basedOn w:val="ZsysbasisSchoonoord"/>
    <w:next w:val="BasistekstSchoonoord"/>
    <w:semiHidden/>
    <w:rsid w:val="0020607F"/>
  </w:style>
  <w:style w:type="paragraph" w:styleId="Tekstopmerking">
    <w:name w:val="annotation text"/>
    <w:basedOn w:val="ZsysbasisSchoonoord"/>
    <w:next w:val="BasistekstSchoonoord"/>
    <w:semiHidden/>
    <w:rsid w:val="0020607F"/>
  </w:style>
  <w:style w:type="paragraph" w:styleId="Onderwerpvanopmerking">
    <w:name w:val="annotation subject"/>
    <w:basedOn w:val="ZsysbasisSchoonoord"/>
    <w:next w:val="BasistekstSchoonoord"/>
    <w:semiHidden/>
    <w:rsid w:val="0020607F"/>
  </w:style>
  <w:style w:type="character" w:styleId="Verwijzingopmerking">
    <w:name w:val="annotation reference"/>
    <w:basedOn w:val="Standaardalinea-lettertype"/>
    <w:semiHidden/>
    <w:rsid w:val="0020607F"/>
    <w:rPr>
      <w:sz w:val="18"/>
      <w:szCs w:val="18"/>
    </w:rPr>
  </w:style>
  <w:style w:type="paragraph" w:customStyle="1" w:styleId="Opsommingteken1eniveauSchoonoord">
    <w:name w:val="Opsomming teken 1e niveau Schoonoord"/>
    <w:basedOn w:val="ZsysbasisSchoonoord"/>
    <w:qFormat/>
    <w:rsid w:val="00D1767E"/>
    <w:pPr>
      <w:numPr>
        <w:numId w:val="45"/>
      </w:numPr>
      <w:tabs>
        <w:tab w:val="left" w:pos="284"/>
      </w:tabs>
    </w:pPr>
  </w:style>
  <w:style w:type="paragraph" w:customStyle="1" w:styleId="Opsommingteken2eniveauSchoonoord">
    <w:name w:val="Opsomming teken 2e niveau Schoonoord"/>
    <w:basedOn w:val="ZsysbasisSchoonoord"/>
    <w:qFormat/>
    <w:rsid w:val="00D1767E"/>
    <w:pPr>
      <w:numPr>
        <w:ilvl w:val="1"/>
        <w:numId w:val="45"/>
      </w:numPr>
      <w:tabs>
        <w:tab w:val="left" w:pos="567"/>
      </w:tabs>
    </w:pPr>
  </w:style>
  <w:style w:type="paragraph" w:customStyle="1" w:styleId="Opsommingteken3eniveauSchoonoord">
    <w:name w:val="Opsomming teken 3e niveau Schoonoord"/>
    <w:basedOn w:val="ZsysbasisSchoonoord"/>
    <w:rsid w:val="00220A9C"/>
    <w:pPr>
      <w:numPr>
        <w:ilvl w:val="2"/>
        <w:numId w:val="10"/>
      </w:numPr>
      <w:tabs>
        <w:tab w:val="left" w:pos="851"/>
      </w:tabs>
    </w:pPr>
  </w:style>
  <w:style w:type="paragraph" w:customStyle="1" w:styleId="Opsommingbolletje1eniveauSchoonoord">
    <w:name w:val="Opsomming bolletje 1e niveau Schoonoord"/>
    <w:basedOn w:val="ZsysbasisSchoonoord"/>
    <w:rsid w:val="001832D0"/>
    <w:pPr>
      <w:numPr>
        <w:numId w:val="38"/>
      </w:numPr>
    </w:pPr>
  </w:style>
  <w:style w:type="paragraph" w:customStyle="1" w:styleId="Opsommingbolletje2eniveauSchoonoord">
    <w:name w:val="Opsomming bolletje 2e niveau Schoonoord"/>
    <w:basedOn w:val="ZsysbasisSchoonoord"/>
    <w:rsid w:val="001832D0"/>
    <w:pPr>
      <w:numPr>
        <w:ilvl w:val="1"/>
        <w:numId w:val="38"/>
      </w:numPr>
    </w:pPr>
  </w:style>
  <w:style w:type="paragraph" w:customStyle="1" w:styleId="Opsommingbolletje3eniveauSchoonoord">
    <w:name w:val="Opsomming bolletje 3e niveau Schoonoord"/>
    <w:basedOn w:val="ZsysbasisSchoonoord"/>
    <w:rsid w:val="001832D0"/>
    <w:pPr>
      <w:numPr>
        <w:ilvl w:val="2"/>
        <w:numId w:val="38"/>
      </w:numPr>
    </w:pPr>
  </w:style>
  <w:style w:type="numbering" w:customStyle="1" w:styleId="OpsommingbolletjeSchoonoord">
    <w:name w:val="Opsomming bolletje Schoonoord"/>
    <w:uiPriority w:val="99"/>
    <w:semiHidden/>
    <w:rsid w:val="001832D0"/>
    <w:pPr>
      <w:numPr>
        <w:numId w:val="13"/>
      </w:numPr>
    </w:pPr>
  </w:style>
  <w:style w:type="paragraph" w:customStyle="1" w:styleId="Opsommingkleineletter1eniveauSchoonoord">
    <w:name w:val="Opsomming kleine letter 1e niveau Schoonoord"/>
    <w:basedOn w:val="ZsysbasisSchoonoord"/>
    <w:qFormat/>
    <w:rsid w:val="001832D0"/>
    <w:pPr>
      <w:numPr>
        <w:numId w:val="39"/>
      </w:numPr>
      <w:tabs>
        <w:tab w:val="left" w:pos="284"/>
      </w:tabs>
    </w:pPr>
  </w:style>
  <w:style w:type="paragraph" w:customStyle="1" w:styleId="Opsommingkleineletter2eniveauSchoonoord">
    <w:name w:val="Opsomming kleine letter 2e niveau Schoonoord"/>
    <w:basedOn w:val="ZsysbasisSchoonoord"/>
    <w:qFormat/>
    <w:rsid w:val="001832D0"/>
    <w:pPr>
      <w:numPr>
        <w:ilvl w:val="1"/>
        <w:numId w:val="39"/>
      </w:numPr>
      <w:tabs>
        <w:tab w:val="left" w:pos="567"/>
      </w:tabs>
    </w:pPr>
  </w:style>
  <w:style w:type="paragraph" w:customStyle="1" w:styleId="Opsommingkleineletter3eniveauSchoonoord">
    <w:name w:val="Opsomming kleine letter 3e niveau Schoonoord"/>
    <w:basedOn w:val="ZsysbasisSchoonoord"/>
    <w:qFormat/>
    <w:rsid w:val="001832D0"/>
    <w:pPr>
      <w:numPr>
        <w:ilvl w:val="2"/>
        <w:numId w:val="39"/>
      </w:numPr>
      <w:tabs>
        <w:tab w:val="left" w:pos="851"/>
      </w:tabs>
    </w:pPr>
  </w:style>
  <w:style w:type="numbering" w:customStyle="1" w:styleId="OpsommingkleineletterSchoonoord">
    <w:name w:val="Opsomming kleine letter Schoonoord"/>
    <w:uiPriority w:val="99"/>
    <w:semiHidden/>
    <w:rsid w:val="001832D0"/>
    <w:pPr>
      <w:numPr>
        <w:numId w:val="35"/>
      </w:numPr>
    </w:pPr>
  </w:style>
  <w:style w:type="paragraph" w:customStyle="1" w:styleId="Opsommingnummer1eniveauSchoonoord">
    <w:name w:val="Opsomming nummer 1e niveau Schoonoord"/>
    <w:basedOn w:val="ZsysbasisSchoonoord"/>
    <w:qFormat/>
    <w:rsid w:val="00257AA9"/>
    <w:pPr>
      <w:numPr>
        <w:numId w:val="20"/>
      </w:numPr>
      <w:tabs>
        <w:tab w:val="left" w:pos="284"/>
      </w:tabs>
    </w:pPr>
  </w:style>
  <w:style w:type="paragraph" w:customStyle="1" w:styleId="Opsommingnummer2eniveauSchoonoord">
    <w:name w:val="Opsomming nummer 2e niveau Schoonoord"/>
    <w:basedOn w:val="ZsysbasisSchoonoord"/>
    <w:qFormat/>
    <w:rsid w:val="00257AA9"/>
    <w:pPr>
      <w:numPr>
        <w:ilvl w:val="1"/>
        <w:numId w:val="20"/>
      </w:numPr>
      <w:tabs>
        <w:tab w:val="left" w:pos="567"/>
      </w:tabs>
    </w:pPr>
  </w:style>
  <w:style w:type="paragraph" w:customStyle="1" w:styleId="Opsommingnummer3eniveauSchoonoord">
    <w:name w:val="Opsomming nummer 3e niveau Schoonoord"/>
    <w:basedOn w:val="ZsysbasisSchoonoord"/>
    <w:qFormat/>
    <w:rsid w:val="00257AA9"/>
    <w:pPr>
      <w:numPr>
        <w:ilvl w:val="2"/>
        <w:numId w:val="20"/>
      </w:numPr>
      <w:tabs>
        <w:tab w:val="left" w:pos="851"/>
      </w:tabs>
      <w:ind w:left="851"/>
    </w:pPr>
  </w:style>
  <w:style w:type="numbering" w:customStyle="1" w:styleId="OpsommingnummerSchoonoord">
    <w:name w:val="Opsomming nummer Schoonoord"/>
    <w:uiPriority w:val="99"/>
    <w:semiHidden/>
    <w:rsid w:val="00BA3F4D"/>
    <w:pPr>
      <w:numPr>
        <w:numId w:val="15"/>
      </w:numPr>
    </w:pPr>
  </w:style>
  <w:style w:type="paragraph" w:customStyle="1" w:styleId="Opsommingopenrondje1eniveauSchoonoord">
    <w:name w:val="Opsomming open rondje 1e niveau Schoonoord"/>
    <w:basedOn w:val="ZsysbasisSchoonoord"/>
    <w:rsid w:val="001832D0"/>
    <w:pPr>
      <w:numPr>
        <w:numId w:val="41"/>
      </w:numPr>
    </w:pPr>
  </w:style>
  <w:style w:type="paragraph" w:customStyle="1" w:styleId="Opsommingopenrondje2eniveauSchoonoord">
    <w:name w:val="Opsomming open rondje 2e niveau Schoonoord"/>
    <w:basedOn w:val="ZsysbasisSchoonoord"/>
    <w:rsid w:val="001832D0"/>
    <w:pPr>
      <w:numPr>
        <w:ilvl w:val="1"/>
        <w:numId w:val="41"/>
      </w:numPr>
    </w:pPr>
  </w:style>
  <w:style w:type="paragraph" w:customStyle="1" w:styleId="Opsommingopenrondje3eniveauSchoonoord">
    <w:name w:val="Opsomming open rondje 3e niveau Schoonoord"/>
    <w:basedOn w:val="ZsysbasisSchoonoord"/>
    <w:rsid w:val="001832D0"/>
    <w:pPr>
      <w:numPr>
        <w:ilvl w:val="2"/>
        <w:numId w:val="41"/>
      </w:numPr>
    </w:pPr>
  </w:style>
  <w:style w:type="numbering" w:customStyle="1" w:styleId="OpsommingopenrondjeSchoonoord">
    <w:name w:val="Opsomming open rondje Schoonoord"/>
    <w:uiPriority w:val="99"/>
    <w:semiHidden/>
    <w:rsid w:val="001832D0"/>
    <w:pPr>
      <w:numPr>
        <w:numId w:val="16"/>
      </w:numPr>
    </w:pPr>
  </w:style>
  <w:style w:type="paragraph" w:customStyle="1" w:styleId="Opsommingstreepje1eniveauSchoonoord">
    <w:name w:val="Opsomming streepje 1e niveau Schoonoord"/>
    <w:basedOn w:val="ZsysbasisSchoonoord"/>
    <w:rsid w:val="001832D0"/>
    <w:pPr>
      <w:numPr>
        <w:numId w:val="40"/>
      </w:numPr>
      <w:tabs>
        <w:tab w:val="left" w:pos="284"/>
      </w:tabs>
    </w:pPr>
  </w:style>
  <w:style w:type="paragraph" w:customStyle="1" w:styleId="Opsommingstreepje2eniveauSchoonoord">
    <w:name w:val="Opsomming streepje 2e niveau Schoonoord"/>
    <w:basedOn w:val="ZsysbasisSchoonoord"/>
    <w:rsid w:val="001832D0"/>
    <w:pPr>
      <w:numPr>
        <w:ilvl w:val="1"/>
        <w:numId w:val="40"/>
      </w:numPr>
      <w:tabs>
        <w:tab w:val="left" w:pos="567"/>
      </w:tabs>
    </w:pPr>
  </w:style>
  <w:style w:type="paragraph" w:customStyle="1" w:styleId="Opsommingstreepje3eniveauSchoonoord">
    <w:name w:val="Opsomming streepje 3e niveau Schoonoord"/>
    <w:basedOn w:val="ZsysbasisSchoonoord"/>
    <w:rsid w:val="001832D0"/>
    <w:pPr>
      <w:numPr>
        <w:ilvl w:val="2"/>
        <w:numId w:val="40"/>
      </w:numPr>
      <w:tabs>
        <w:tab w:val="left" w:pos="851"/>
      </w:tabs>
    </w:pPr>
  </w:style>
  <w:style w:type="numbering" w:customStyle="1" w:styleId="OpsommingstreepjeSchoonoord">
    <w:name w:val="Opsomming streepje Schoonoord"/>
    <w:uiPriority w:val="99"/>
    <w:semiHidden/>
    <w:rsid w:val="001832D0"/>
    <w:pPr>
      <w:numPr>
        <w:numId w:val="17"/>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Standaardalinea-lettertype"/>
    <w:uiPriority w:val="99"/>
    <w:semiHidden/>
    <w:rsid w:val="00E07762"/>
    <w:rPr>
      <w:color w:val="808080"/>
    </w:rPr>
  </w:style>
  <w:style w:type="character" w:styleId="Subtieleverwijzing">
    <w:name w:val="Subtle Reference"/>
    <w:basedOn w:val="Standaardalinea-lettertype"/>
    <w:uiPriority w:val="31"/>
    <w:semiHidden/>
    <w:rsid w:val="00E07762"/>
    <w:rPr>
      <w:smallCaps/>
      <w:color w:val="3F91D0" w:themeColor="accent2"/>
      <w:u w:val="single"/>
    </w:rPr>
  </w:style>
  <w:style w:type="character" w:styleId="Subtielebenadrukking">
    <w:name w:val="Subtle Emphasis"/>
    <w:basedOn w:val="Standaardalinea-lettertype"/>
    <w:uiPriority w:val="19"/>
    <w:semiHidden/>
    <w:rsid w:val="00E07762"/>
    <w:rPr>
      <w:i/>
      <w:iCs/>
      <w:color w:val="808080" w:themeColor="text1" w:themeTint="7F"/>
    </w:rPr>
  </w:style>
  <w:style w:type="table" w:styleId="Lichtearcering-accent4">
    <w:name w:val="Light Shading Accent 4"/>
    <w:basedOn w:val="Standaardtabel"/>
    <w:uiPriority w:val="60"/>
    <w:rsid w:val="00E07762"/>
    <w:pPr>
      <w:spacing w:line="240" w:lineRule="auto"/>
    </w:pPr>
    <w:rPr>
      <w:color w:val="547F30" w:themeColor="accent4" w:themeShade="BF"/>
    </w:rPr>
    <w:tblPr>
      <w:tblStyleRowBandSize w:val="1"/>
      <w:tblStyleColBandSize w:val="1"/>
      <w:tblBorders>
        <w:top w:val="single" w:sz="8" w:space="0" w:color="71AB41" w:themeColor="accent4"/>
        <w:bottom w:val="single" w:sz="8" w:space="0" w:color="71AB41" w:themeColor="accent4"/>
      </w:tblBorders>
    </w:tblPr>
    <w:tblStylePr w:type="firstRow">
      <w:pPr>
        <w:spacing w:before="0" w:after="0" w:line="240" w:lineRule="auto"/>
      </w:pPr>
      <w:rPr>
        <w:b/>
        <w:bCs/>
      </w:rPr>
      <w:tblPr/>
      <w:tcPr>
        <w:tcBorders>
          <w:top w:val="single" w:sz="8" w:space="0" w:color="71AB41" w:themeColor="accent4"/>
          <w:left w:val="nil"/>
          <w:bottom w:val="single" w:sz="8" w:space="0" w:color="71AB41" w:themeColor="accent4"/>
          <w:right w:val="nil"/>
          <w:insideH w:val="nil"/>
          <w:insideV w:val="nil"/>
        </w:tcBorders>
      </w:tcPr>
    </w:tblStylePr>
    <w:tblStylePr w:type="lastRow">
      <w:pPr>
        <w:spacing w:before="0" w:after="0" w:line="240" w:lineRule="auto"/>
      </w:pPr>
      <w:rPr>
        <w:b/>
        <w:bCs/>
      </w:rPr>
      <w:tblPr/>
      <w:tcPr>
        <w:tcBorders>
          <w:top w:val="single" w:sz="8" w:space="0" w:color="71AB41" w:themeColor="accent4"/>
          <w:left w:val="nil"/>
          <w:bottom w:val="single" w:sz="8" w:space="0" w:color="71AB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CCD" w:themeFill="accent4" w:themeFillTint="3F"/>
      </w:tcPr>
    </w:tblStylePr>
    <w:tblStylePr w:type="band1Horz">
      <w:tblPr/>
      <w:tcPr>
        <w:tcBorders>
          <w:left w:val="nil"/>
          <w:right w:val="nil"/>
          <w:insideH w:val="nil"/>
          <w:insideV w:val="nil"/>
        </w:tcBorders>
        <w:shd w:val="clear" w:color="auto" w:fill="DBECCD" w:themeFill="accent4" w:themeFillTint="3F"/>
      </w:tcPr>
    </w:tblStylePr>
  </w:style>
  <w:style w:type="table" w:styleId="Lichtearcering-accent3">
    <w:name w:val="Light Shading Accent 3"/>
    <w:basedOn w:val="Standaardtabel"/>
    <w:uiPriority w:val="60"/>
    <w:rsid w:val="00E07762"/>
    <w:pPr>
      <w:spacing w:line="240" w:lineRule="auto"/>
    </w:pPr>
    <w:rPr>
      <w:color w:val="910720" w:themeColor="accent3" w:themeShade="BF"/>
    </w:rPr>
    <w:tblPr>
      <w:tblStyleRowBandSize w:val="1"/>
      <w:tblStyleColBandSize w:val="1"/>
      <w:tblBorders>
        <w:top w:val="single" w:sz="8" w:space="0" w:color="C30A2B" w:themeColor="accent3"/>
        <w:bottom w:val="single" w:sz="8" w:space="0" w:color="C30A2B" w:themeColor="accent3"/>
      </w:tblBorders>
    </w:tblPr>
    <w:tblStylePr w:type="firstRow">
      <w:pPr>
        <w:spacing w:before="0" w:after="0" w:line="240" w:lineRule="auto"/>
      </w:pPr>
      <w:rPr>
        <w:b/>
        <w:bCs/>
      </w:rPr>
      <w:tblPr/>
      <w:tcPr>
        <w:tcBorders>
          <w:top w:val="single" w:sz="8" w:space="0" w:color="C30A2B" w:themeColor="accent3"/>
          <w:left w:val="nil"/>
          <w:bottom w:val="single" w:sz="8" w:space="0" w:color="C30A2B" w:themeColor="accent3"/>
          <w:right w:val="nil"/>
          <w:insideH w:val="nil"/>
          <w:insideV w:val="nil"/>
        </w:tcBorders>
      </w:tcPr>
    </w:tblStylePr>
    <w:tblStylePr w:type="lastRow">
      <w:pPr>
        <w:spacing w:before="0" w:after="0" w:line="240" w:lineRule="auto"/>
      </w:pPr>
      <w:rPr>
        <w:b/>
        <w:bCs/>
      </w:rPr>
      <w:tblPr/>
      <w:tcPr>
        <w:tcBorders>
          <w:top w:val="single" w:sz="8" w:space="0" w:color="C30A2B" w:themeColor="accent3"/>
          <w:left w:val="nil"/>
          <w:bottom w:val="single" w:sz="8" w:space="0" w:color="C30A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B7C3" w:themeFill="accent3" w:themeFillTint="3F"/>
      </w:tcPr>
    </w:tblStylePr>
    <w:tblStylePr w:type="band1Horz">
      <w:tblPr/>
      <w:tcPr>
        <w:tcBorders>
          <w:left w:val="nil"/>
          <w:right w:val="nil"/>
          <w:insideH w:val="nil"/>
          <w:insideV w:val="nil"/>
        </w:tcBorders>
        <w:shd w:val="clear" w:color="auto" w:fill="FBB7C3" w:themeFill="accent3" w:themeFillTint="3F"/>
      </w:tcPr>
    </w:tblStylePr>
  </w:style>
  <w:style w:type="table" w:styleId="Lichtearcering-accent2">
    <w:name w:val="Light Shading Accent 2"/>
    <w:basedOn w:val="Standaardtabel"/>
    <w:uiPriority w:val="60"/>
    <w:rsid w:val="00E07762"/>
    <w:pPr>
      <w:spacing w:line="240" w:lineRule="auto"/>
    </w:pPr>
    <w:rPr>
      <w:color w:val="286DA2" w:themeColor="accent2" w:themeShade="BF"/>
    </w:rPr>
    <w:tblPr>
      <w:tblStyleRowBandSize w:val="1"/>
      <w:tblStyleColBandSize w:val="1"/>
      <w:tblBorders>
        <w:top w:val="single" w:sz="8" w:space="0" w:color="3F91D0" w:themeColor="accent2"/>
        <w:bottom w:val="single" w:sz="8" w:space="0" w:color="3F91D0" w:themeColor="accent2"/>
      </w:tblBorders>
    </w:tblPr>
    <w:tblStylePr w:type="firstRow">
      <w:pPr>
        <w:spacing w:before="0" w:after="0" w:line="240" w:lineRule="auto"/>
      </w:pPr>
      <w:rPr>
        <w:b/>
        <w:bCs/>
      </w:rPr>
      <w:tblPr/>
      <w:tcPr>
        <w:tcBorders>
          <w:top w:val="single" w:sz="8" w:space="0" w:color="3F91D0" w:themeColor="accent2"/>
          <w:left w:val="nil"/>
          <w:bottom w:val="single" w:sz="8" w:space="0" w:color="3F91D0" w:themeColor="accent2"/>
          <w:right w:val="nil"/>
          <w:insideH w:val="nil"/>
          <w:insideV w:val="nil"/>
        </w:tcBorders>
      </w:tcPr>
    </w:tblStylePr>
    <w:tblStylePr w:type="lastRow">
      <w:pPr>
        <w:spacing w:before="0" w:after="0" w:line="240" w:lineRule="auto"/>
      </w:pPr>
      <w:rPr>
        <w:b/>
        <w:bCs/>
      </w:rPr>
      <w:tblPr/>
      <w:tcPr>
        <w:tcBorders>
          <w:top w:val="single" w:sz="8" w:space="0" w:color="3F91D0" w:themeColor="accent2"/>
          <w:left w:val="nil"/>
          <w:bottom w:val="single" w:sz="8" w:space="0" w:color="3F91D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3F3" w:themeFill="accent2" w:themeFillTint="3F"/>
      </w:tcPr>
    </w:tblStylePr>
    <w:tblStylePr w:type="band1Horz">
      <w:tblPr/>
      <w:tcPr>
        <w:tcBorders>
          <w:left w:val="nil"/>
          <w:right w:val="nil"/>
          <w:insideH w:val="nil"/>
          <w:insideV w:val="nil"/>
        </w:tcBorders>
        <w:shd w:val="clear" w:color="auto" w:fill="CFE3F3" w:themeFill="accent2" w:themeFillTint="3F"/>
      </w:tcPr>
    </w:tblStylePr>
  </w:style>
  <w:style w:type="table" w:customStyle="1" w:styleId="Lichtearcering-accent11">
    <w:name w:val="Lichte arcering - accent 11"/>
    <w:basedOn w:val="Standaardtabel"/>
    <w:uiPriority w:val="60"/>
    <w:rsid w:val="00E07762"/>
    <w:pPr>
      <w:spacing w:line="240" w:lineRule="auto"/>
    </w:pPr>
    <w:rPr>
      <w:color w:val="BFB100" w:themeColor="accent1" w:themeShade="BF"/>
    </w:rPr>
    <w:tblPr>
      <w:tblStyleRowBandSize w:val="1"/>
      <w:tblStyleColBandSize w:val="1"/>
      <w:tblBorders>
        <w:top w:val="single" w:sz="8" w:space="0" w:color="FFED00" w:themeColor="accent1"/>
        <w:bottom w:val="single" w:sz="8" w:space="0" w:color="FFED00" w:themeColor="accent1"/>
      </w:tblBorders>
    </w:tblPr>
    <w:tblStylePr w:type="firstRow">
      <w:pPr>
        <w:spacing w:before="0" w:after="0" w:line="240" w:lineRule="auto"/>
      </w:pPr>
      <w:rPr>
        <w:b/>
        <w:bCs/>
      </w:rPr>
      <w:tblPr/>
      <w:tcPr>
        <w:tcBorders>
          <w:top w:val="single" w:sz="8" w:space="0" w:color="FFED00" w:themeColor="accent1"/>
          <w:left w:val="nil"/>
          <w:bottom w:val="single" w:sz="8" w:space="0" w:color="FFED00" w:themeColor="accent1"/>
          <w:right w:val="nil"/>
          <w:insideH w:val="nil"/>
          <w:insideV w:val="nil"/>
        </w:tcBorders>
      </w:tcPr>
    </w:tblStylePr>
    <w:tblStylePr w:type="lastRow">
      <w:pPr>
        <w:spacing w:before="0" w:after="0" w:line="240" w:lineRule="auto"/>
      </w:pPr>
      <w:rPr>
        <w:b/>
        <w:bCs/>
      </w:rPr>
      <w:tblPr/>
      <w:tcPr>
        <w:tcBorders>
          <w:top w:val="single" w:sz="8" w:space="0" w:color="FFED00" w:themeColor="accent1"/>
          <w:left w:val="nil"/>
          <w:bottom w:val="single" w:sz="8" w:space="0" w:color="FFED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C0" w:themeFill="accent1" w:themeFillTint="3F"/>
      </w:tcPr>
    </w:tblStylePr>
    <w:tblStylePr w:type="band1Horz">
      <w:tblPr/>
      <w:tcPr>
        <w:tcBorders>
          <w:left w:val="nil"/>
          <w:right w:val="nil"/>
          <w:insideH w:val="nil"/>
          <w:insideV w:val="nil"/>
        </w:tcBorders>
        <w:shd w:val="clear" w:color="auto" w:fill="FFFAC0" w:themeFill="accent1" w:themeFillTint="3F"/>
      </w:tcPr>
    </w:tblStylePr>
  </w:style>
  <w:style w:type="table" w:customStyle="1" w:styleId="Lichtearcering1">
    <w:name w:val="Lichte arcering1"/>
    <w:basedOn w:val="Standaardtabel"/>
    <w:uiPriority w:val="60"/>
    <w:rsid w:val="00E077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insideH w:val="single" w:sz="8" w:space="0" w:color="33CCFF" w:themeColor="accent6"/>
        <w:insideV w:val="single" w:sz="8" w:space="0" w:color="33CC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CFF" w:themeColor="accent6"/>
          <w:left w:val="single" w:sz="8" w:space="0" w:color="33CCFF" w:themeColor="accent6"/>
          <w:bottom w:val="single" w:sz="18" w:space="0" w:color="33CCFF" w:themeColor="accent6"/>
          <w:right w:val="single" w:sz="8" w:space="0" w:color="33CCFF" w:themeColor="accent6"/>
          <w:insideH w:val="nil"/>
          <w:insideV w:val="single" w:sz="8" w:space="0" w:color="33CC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CFF" w:themeColor="accent6"/>
          <w:left w:val="single" w:sz="8" w:space="0" w:color="33CCFF" w:themeColor="accent6"/>
          <w:bottom w:val="single" w:sz="8" w:space="0" w:color="33CCFF" w:themeColor="accent6"/>
          <w:right w:val="single" w:sz="8" w:space="0" w:color="33CCFF" w:themeColor="accent6"/>
          <w:insideH w:val="nil"/>
          <w:insideV w:val="single" w:sz="8" w:space="0" w:color="33CC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tcPr>
    </w:tblStylePr>
    <w:tblStylePr w:type="band1Vert">
      <w:tblPr/>
      <w:tcPr>
        <w:tcBorders>
          <w:top w:val="single" w:sz="8" w:space="0" w:color="33CCFF" w:themeColor="accent6"/>
          <w:left w:val="single" w:sz="8" w:space="0" w:color="33CCFF" w:themeColor="accent6"/>
          <w:bottom w:val="single" w:sz="8" w:space="0" w:color="33CCFF" w:themeColor="accent6"/>
          <w:right w:val="single" w:sz="8" w:space="0" w:color="33CCFF" w:themeColor="accent6"/>
        </w:tcBorders>
        <w:shd w:val="clear" w:color="auto" w:fill="CCF2FF" w:themeFill="accent6" w:themeFillTint="3F"/>
      </w:tcPr>
    </w:tblStylePr>
    <w:tblStylePr w:type="band1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insideV w:val="single" w:sz="8" w:space="0" w:color="33CCFF" w:themeColor="accent6"/>
        </w:tcBorders>
        <w:shd w:val="clear" w:color="auto" w:fill="CCF2FF" w:themeFill="accent6" w:themeFillTint="3F"/>
      </w:tcPr>
    </w:tblStylePr>
    <w:tblStylePr w:type="band2Horz">
      <w:tblPr/>
      <w:tcPr>
        <w:tcBorders>
          <w:top w:val="single" w:sz="8" w:space="0" w:color="33CCFF" w:themeColor="accent6"/>
          <w:left w:val="single" w:sz="8" w:space="0" w:color="33CCFF" w:themeColor="accent6"/>
          <w:bottom w:val="single" w:sz="8" w:space="0" w:color="33CCFF" w:themeColor="accent6"/>
          <w:right w:val="single" w:sz="8" w:space="0" w:color="33CCFF" w:themeColor="accent6"/>
          <w:insideV w:val="single" w:sz="8" w:space="0" w:color="33CCFF"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insideH w:val="single" w:sz="8" w:space="0" w:color="FFB900" w:themeColor="accent5"/>
        <w:insideV w:val="single" w:sz="8" w:space="0" w:color="FFB9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900" w:themeColor="accent5"/>
          <w:left w:val="single" w:sz="8" w:space="0" w:color="FFB900" w:themeColor="accent5"/>
          <w:bottom w:val="single" w:sz="18" w:space="0" w:color="FFB900" w:themeColor="accent5"/>
          <w:right w:val="single" w:sz="8" w:space="0" w:color="FFB900" w:themeColor="accent5"/>
          <w:insideH w:val="nil"/>
          <w:insideV w:val="single" w:sz="8" w:space="0" w:color="FFB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900" w:themeColor="accent5"/>
          <w:left w:val="single" w:sz="8" w:space="0" w:color="FFB900" w:themeColor="accent5"/>
          <w:bottom w:val="single" w:sz="8" w:space="0" w:color="FFB900" w:themeColor="accent5"/>
          <w:right w:val="single" w:sz="8" w:space="0" w:color="FFB900" w:themeColor="accent5"/>
          <w:insideH w:val="nil"/>
          <w:insideV w:val="single" w:sz="8" w:space="0" w:color="FFB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tcPr>
    </w:tblStylePr>
    <w:tblStylePr w:type="band1Vert">
      <w:tblPr/>
      <w:tcPr>
        <w:tcBorders>
          <w:top w:val="single" w:sz="8" w:space="0" w:color="FFB900" w:themeColor="accent5"/>
          <w:left w:val="single" w:sz="8" w:space="0" w:color="FFB900" w:themeColor="accent5"/>
          <w:bottom w:val="single" w:sz="8" w:space="0" w:color="FFB900" w:themeColor="accent5"/>
          <w:right w:val="single" w:sz="8" w:space="0" w:color="FFB900" w:themeColor="accent5"/>
        </w:tcBorders>
        <w:shd w:val="clear" w:color="auto" w:fill="FFEDC0" w:themeFill="accent5" w:themeFillTint="3F"/>
      </w:tcPr>
    </w:tblStylePr>
    <w:tblStylePr w:type="band1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insideV w:val="single" w:sz="8" w:space="0" w:color="FFB900" w:themeColor="accent5"/>
        </w:tcBorders>
        <w:shd w:val="clear" w:color="auto" w:fill="FFEDC0" w:themeFill="accent5" w:themeFillTint="3F"/>
      </w:tcPr>
    </w:tblStylePr>
    <w:tblStylePr w:type="band2Horz">
      <w:tblPr/>
      <w:tcPr>
        <w:tcBorders>
          <w:top w:val="single" w:sz="8" w:space="0" w:color="FFB900" w:themeColor="accent5"/>
          <w:left w:val="single" w:sz="8" w:space="0" w:color="FFB900" w:themeColor="accent5"/>
          <w:bottom w:val="single" w:sz="8" w:space="0" w:color="FFB900" w:themeColor="accent5"/>
          <w:right w:val="single" w:sz="8" w:space="0" w:color="FFB900" w:themeColor="accent5"/>
          <w:insideV w:val="single" w:sz="8" w:space="0" w:color="FFB900"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insideH w:val="single" w:sz="8" w:space="0" w:color="71AB41" w:themeColor="accent4"/>
        <w:insideV w:val="single" w:sz="8" w:space="0" w:color="71AB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AB41" w:themeColor="accent4"/>
          <w:left w:val="single" w:sz="8" w:space="0" w:color="71AB41" w:themeColor="accent4"/>
          <w:bottom w:val="single" w:sz="18" w:space="0" w:color="71AB41" w:themeColor="accent4"/>
          <w:right w:val="single" w:sz="8" w:space="0" w:color="71AB41" w:themeColor="accent4"/>
          <w:insideH w:val="nil"/>
          <w:insideV w:val="single" w:sz="8" w:space="0" w:color="71AB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AB41" w:themeColor="accent4"/>
          <w:left w:val="single" w:sz="8" w:space="0" w:color="71AB41" w:themeColor="accent4"/>
          <w:bottom w:val="single" w:sz="8" w:space="0" w:color="71AB41" w:themeColor="accent4"/>
          <w:right w:val="single" w:sz="8" w:space="0" w:color="71AB41" w:themeColor="accent4"/>
          <w:insideH w:val="nil"/>
          <w:insideV w:val="single" w:sz="8" w:space="0" w:color="71AB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tcPr>
    </w:tblStylePr>
    <w:tblStylePr w:type="band1Vert">
      <w:tblPr/>
      <w:tcPr>
        <w:tcBorders>
          <w:top w:val="single" w:sz="8" w:space="0" w:color="71AB41" w:themeColor="accent4"/>
          <w:left w:val="single" w:sz="8" w:space="0" w:color="71AB41" w:themeColor="accent4"/>
          <w:bottom w:val="single" w:sz="8" w:space="0" w:color="71AB41" w:themeColor="accent4"/>
          <w:right w:val="single" w:sz="8" w:space="0" w:color="71AB41" w:themeColor="accent4"/>
        </w:tcBorders>
        <w:shd w:val="clear" w:color="auto" w:fill="DBECCD" w:themeFill="accent4" w:themeFillTint="3F"/>
      </w:tcPr>
    </w:tblStylePr>
    <w:tblStylePr w:type="band1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insideV w:val="single" w:sz="8" w:space="0" w:color="71AB41" w:themeColor="accent4"/>
        </w:tcBorders>
        <w:shd w:val="clear" w:color="auto" w:fill="DBECCD" w:themeFill="accent4" w:themeFillTint="3F"/>
      </w:tcPr>
    </w:tblStylePr>
    <w:tblStylePr w:type="band2Horz">
      <w:tblPr/>
      <w:tcPr>
        <w:tcBorders>
          <w:top w:val="single" w:sz="8" w:space="0" w:color="71AB41" w:themeColor="accent4"/>
          <w:left w:val="single" w:sz="8" w:space="0" w:color="71AB41" w:themeColor="accent4"/>
          <w:bottom w:val="single" w:sz="8" w:space="0" w:color="71AB41" w:themeColor="accent4"/>
          <w:right w:val="single" w:sz="8" w:space="0" w:color="71AB41" w:themeColor="accent4"/>
          <w:insideV w:val="single" w:sz="8" w:space="0" w:color="71AB41"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insideH w:val="single" w:sz="8" w:space="0" w:color="C30A2B" w:themeColor="accent3"/>
        <w:insideV w:val="single" w:sz="8" w:space="0" w:color="C30A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A2B" w:themeColor="accent3"/>
          <w:left w:val="single" w:sz="8" w:space="0" w:color="C30A2B" w:themeColor="accent3"/>
          <w:bottom w:val="single" w:sz="18" w:space="0" w:color="C30A2B" w:themeColor="accent3"/>
          <w:right w:val="single" w:sz="8" w:space="0" w:color="C30A2B" w:themeColor="accent3"/>
          <w:insideH w:val="nil"/>
          <w:insideV w:val="single" w:sz="8" w:space="0" w:color="C30A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A2B" w:themeColor="accent3"/>
          <w:left w:val="single" w:sz="8" w:space="0" w:color="C30A2B" w:themeColor="accent3"/>
          <w:bottom w:val="single" w:sz="8" w:space="0" w:color="C30A2B" w:themeColor="accent3"/>
          <w:right w:val="single" w:sz="8" w:space="0" w:color="C30A2B" w:themeColor="accent3"/>
          <w:insideH w:val="nil"/>
          <w:insideV w:val="single" w:sz="8" w:space="0" w:color="C30A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tcPr>
    </w:tblStylePr>
    <w:tblStylePr w:type="band1Vert">
      <w:tblPr/>
      <w:tcPr>
        <w:tcBorders>
          <w:top w:val="single" w:sz="8" w:space="0" w:color="C30A2B" w:themeColor="accent3"/>
          <w:left w:val="single" w:sz="8" w:space="0" w:color="C30A2B" w:themeColor="accent3"/>
          <w:bottom w:val="single" w:sz="8" w:space="0" w:color="C30A2B" w:themeColor="accent3"/>
          <w:right w:val="single" w:sz="8" w:space="0" w:color="C30A2B" w:themeColor="accent3"/>
        </w:tcBorders>
        <w:shd w:val="clear" w:color="auto" w:fill="FBB7C3" w:themeFill="accent3" w:themeFillTint="3F"/>
      </w:tcPr>
    </w:tblStylePr>
    <w:tblStylePr w:type="band1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insideV w:val="single" w:sz="8" w:space="0" w:color="C30A2B" w:themeColor="accent3"/>
        </w:tcBorders>
        <w:shd w:val="clear" w:color="auto" w:fill="FBB7C3" w:themeFill="accent3" w:themeFillTint="3F"/>
      </w:tcPr>
    </w:tblStylePr>
    <w:tblStylePr w:type="band2Horz">
      <w:tblPr/>
      <w:tcPr>
        <w:tcBorders>
          <w:top w:val="single" w:sz="8" w:space="0" w:color="C30A2B" w:themeColor="accent3"/>
          <w:left w:val="single" w:sz="8" w:space="0" w:color="C30A2B" w:themeColor="accent3"/>
          <w:bottom w:val="single" w:sz="8" w:space="0" w:color="C30A2B" w:themeColor="accent3"/>
          <w:right w:val="single" w:sz="8" w:space="0" w:color="C30A2B" w:themeColor="accent3"/>
          <w:insideV w:val="single" w:sz="8" w:space="0" w:color="C30A2B"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insideH w:val="single" w:sz="8" w:space="0" w:color="3F91D0" w:themeColor="accent2"/>
        <w:insideV w:val="single" w:sz="8" w:space="0" w:color="3F91D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1D0" w:themeColor="accent2"/>
          <w:left w:val="single" w:sz="8" w:space="0" w:color="3F91D0" w:themeColor="accent2"/>
          <w:bottom w:val="single" w:sz="18" w:space="0" w:color="3F91D0" w:themeColor="accent2"/>
          <w:right w:val="single" w:sz="8" w:space="0" w:color="3F91D0" w:themeColor="accent2"/>
          <w:insideH w:val="nil"/>
          <w:insideV w:val="single" w:sz="8" w:space="0" w:color="3F91D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1D0" w:themeColor="accent2"/>
          <w:left w:val="single" w:sz="8" w:space="0" w:color="3F91D0" w:themeColor="accent2"/>
          <w:bottom w:val="single" w:sz="8" w:space="0" w:color="3F91D0" w:themeColor="accent2"/>
          <w:right w:val="single" w:sz="8" w:space="0" w:color="3F91D0" w:themeColor="accent2"/>
          <w:insideH w:val="nil"/>
          <w:insideV w:val="single" w:sz="8" w:space="0" w:color="3F91D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tcPr>
    </w:tblStylePr>
    <w:tblStylePr w:type="band1Vert">
      <w:tblPr/>
      <w:tcPr>
        <w:tcBorders>
          <w:top w:val="single" w:sz="8" w:space="0" w:color="3F91D0" w:themeColor="accent2"/>
          <w:left w:val="single" w:sz="8" w:space="0" w:color="3F91D0" w:themeColor="accent2"/>
          <w:bottom w:val="single" w:sz="8" w:space="0" w:color="3F91D0" w:themeColor="accent2"/>
          <w:right w:val="single" w:sz="8" w:space="0" w:color="3F91D0" w:themeColor="accent2"/>
        </w:tcBorders>
        <w:shd w:val="clear" w:color="auto" w:fill="CFE3F3" w:themeFill="accent2" w:themeFillTint="3F"/>
      </w:tcPr>
    </w:tblStylePr>
    <w:tblStylePr w:type="band1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insideV w:val="single" w:sz="8" w:space="0" w:color="3F91D0" w:themeColor="accent2"/>
        </w:tcBorders>
        <w:shd w:val="clear" w:color="auto" w:fill="CFE3F3" w:themeFill="accent2" w:themeFillTint="3F"/>
      </w:tcPr>
    </w:tblStylePr>
    <w:tblStylePr w:type="band2Horz">
      <w:tblPr/>
      <w:tcPr>
        <w:tcBorders>
          <w:top w:val="single" w:sz="8" w:space="0" w:color="3F91D0" w:themeColor="accent2"/>
          <w:left w:val="single" w:sz="8" w:space="0" w:color="3F91D0" w:themeColor="accent2"/>
          <w:bottom w:val="single" w:sz="8" w:space="0" w:color="3F91D0" w:themeColor="accent2"/>
          <w:right w:val="single" w:sz="8" w:space="0" w:color="3F91D0" w:themeColor="accent2"/>
          <w:insideV w:val="single" w:sz="8" w:space="0" w:color="3F91D0" w:themeColor="accent2"/>
        </w:tcBorders>
      </w:tcPr>
    </w:tblStylePr>
  </w:style>
  <w:style w:type="table" w:customStyle="1" w:styleId="Lichtraster-accent11">
    <w:name w:val="Licht raster - accent 11"/>
    <w:basedOn w:val="Standaardtabel"/>
    <w:uiPriority w:val="62"/>
    <w:rsid w:val="00E07762"/>
    <w:pPr>
      <w:spacing w:line="240" w:lineRule="auto"/>
    </w:p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insideH w:val="single" w:sz="8" w:space="0" w:color="FFED00" w:themeColor="accent1"/>
        <w:insideV w:val="single" w:sz="8" w:space="0" w:color="FFED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D00" w:themeColor="accent1"/>
          <w:left w:val="single" w:sz="8" w:space="0" w:color="FFED00" w:themeColor="accent1"/>
          <w:bottom w:val="single" w:sz="18" w:space="0" w:color="FFED00" w:themeColor="accent1"/>
          <w:right w:val="single" w:sz="8" w:space="0" w:color="FFED00" w:themeColor="accent1"/>
          <w:insideH w:val="nil"/>
          <w:insideV w:val="single" w:sz="8" w:space="0" w:color="FFED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D00" w:themeColor="accent1"/>
          <w:left w:val="single" w:sz="8" w:space="0" w:color="FFED00" w:themeColor="accent1"/>
          <w:bottom w:val="single" w:sz="8" w:space="0" w:color="FFED00" w:themeColor="accent1"/>
          <w:right w:val="single" w:sz="8" w:space="0" w:color="FFED00" w:themeColor="accent1"/>
          <w:insideH w:val="nil"/>
          <w:insideV w:val="single" w:sz="8" w:space="0" w:color="FFED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tcPr>
    </w:tblStylePr>
    <w:tblStylePr w:type="band1Vert">
      <w:tblPr/>
      <w:tcPr>
        <w:tcBorders>
          <w:top w:val="single" w:sz="8" w:space="0" w:color="FFED00" w:themeColor="accent1"/>
          <w:left w:val="single" w:sz="8" w:space="0" w:color="FFED00" w:themeColor="accent1"/>
          <w:bottom w:val="single" w:sz="8" w:space="0" w:color="FFED00" w:themeColor="accent1"/>
          <w:right w:val="single" w:sz="8" w:space="0" w:color="FFED00" w:themeColor="accent1"/>
        </w:tcBorders>
        <w:shd w:val="clear" w:color="auto" w:fill="FFFAC0" w:themeFill="accent1" w:themeFillTint="3F"/>
      </w:tcPr>
    </w:tblStylePr>
    <w:tblStylePr w:type="band1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insideV w:val="single" w:sz="8" w:space="0" w:color="FFED00" w:themeColor="accent1"/>
        </w:tcBorders>
        <w:shd w:val="clear" w:color="auto" w:fill="FFFAC0" w:themeFill="accent1" w:themeFillTint="3F"/>
      </w:tcPr>
    </w:tblStylePr>
    <w:tblStylePr w:type="band2Horz">
      <w:tblPr/>
      <w:tcPr>
        <w:tcBorders>
          <w:top w:val="single" w:sz="8" w:space="0" w:color="FFED00" w:themeColor="accent1"/>
          <w:left w:val="single" w:sz="8" w:space="0" w:color="FFED00" w:themeColor="accent1"/>
          <w:bottom w:val="single" w:sz="8" w:space="0" w:color="FFED00" w:themeColor="accent1"/>
          <w:right w:val="single" w:sz="8" w:space="0" w:color="FFED00" w:themeColor="accent1"/>
          <w:insideV w:val="single" w:sz="8" w:space="0" w:color="FFED00" w:themeColor="accent1"/>
        </w:tcBorders>
      </w:tcPr>
    </w:tblStylePr>
  </w:style>
  <w:style w:type="table" w:customStyle="1" w:styleId="Lichtraster1">
    <w:name w:val="Licht raster1"/>
    <w:basedOn w:val="Standaardtabel"/>
    <w:uiPriority w:val="62"/>
    <w:rsid w:val="00E0776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EBF9FF" w:themeFill="accent6" w:themeFillTint="19"/>
    </w:tcPr>
    <w:tblStylePr w:type="firstRow">
      <w:rPr>
        <w:b/>
        <w:bCs/>
        <w:color w:val="FFFFFF" w:themeColor="background1"/>
      </w:rPr>
      <w:tblPr/>
      <w:tcPr>
        <w:tcBorders>
          <w:bottom w:val="single" w:sz="12" w:space="0" w:color="FFFFFF" w:themeColor="background1"/>
        </w:tcBorders>
        <w:shd w:val="clear" w:color="auto" w:fill="CC9400" w:themeFill="accent5" w:themeFillShade="CC"/>
      </w:tcPr>
    </w:tblStylePr>
    <w:tblStylePr w:type="lastRow">
      <w:rPr>
        <w:b/>
        <w:bCs/>
        <w:color w:val="CC9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2FF" w:themeFill="accent6" w:themeFillTint="3F"/>
      </w:tcPr>
    </w:tblStylePr>
    <w:tblStylePr w:type="band1Horz">
      <w:tblPr/>
      <w:tcPr>
        <w:shd w:val="clear" w:color="auto" w:fill="D6F4FF"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FF8E6" w:themeFill="accent5" w:themeFillTint="19"/>
    </w:tcPr>
    <w:tblStylePr w:type="firstRow">
      <w:rPr>
        <w:b/>
        <w:bCs/>
        <w:color w:val="FFFFFF" w:themeColor="background1"/>
      </w:rPr>
      <w:tblPr/>
      <w:tcPr>
        <w:tcBorders>
          <w:bottom w:val="single" w:sz="12" w:space="0" w:color="FFFFFF" w:themeColor="background1"/>
        </w:tcBorders>
        <w:shd w:val="clear" w:color="auto" w:fill="00B7F4" w:themeFill="accent6" w:themeFillShade="CC"/>
      </w:tcPr>
    </w:tblStylePr>
    <w:tblStylePr w:type="lastRow">
      <w:rPr>
        <w:b/>
        <w:bCs/>
        <w:color w:val="00B7F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0" w:themeFill="accent5" w:themeFillTint="3F"/>
      </w:tcPr>
    </w:tblStylePr>
    <w:tblStylePr w:type="band1Horz">
      <w:tblPr/>
      <w:tcPr>
        <w:shd w:val="clear" w:color="auto" w:fill="FFF1CC"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0F7EB" w:themeFill="accent4" w:themeFillTint="19"/>
    </w:tcPr>
    <w:tblStylePr w:type="firstRow">
      <w:rPr>
        <w:b/>
        <w:bCs/>
        <w:color w:val="FFFFFF" w:themeColor="background1"/>
      </w:rPr>
      <w:tblPr/>
      <w:tcPr>
        <w:tcBorders>
          <w:bottom w:val="single" w:sz="12" w:space="0" w:color="FFFFFF" w:themeColor="background1"/>
        </w:tcBorders>
        <w:shd w:val="clear" w:color="auto" w:fill="9B0822" w:themeFill="accent3" w:themeFillShade="CC"/>
      </w:tcPr>
    </w:tblStylePr>
    <w:tblStylePr w:type="lastRow">
      <w:rPr>
        <w:b/>
        <w:bCs/>
        <w:color w:val="9B082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CCD" w:themeFill="accent4" w:themeFillTint="3F"/>
      </w:tcPr>
    </w:tblStylePr>
    <w:tblStylePr w:type="band1Horz">
      <w:tblPr/>
      <w:tcPr>
        <w:shd w:val="clear" w:color="auto" w:fill="E2F0D7"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E2E7" w:themeFill="accent3" w:themeFillTint="19"/>
    </w:tcPr>
    <w:tblStylePr w:type="firstRow">
      <w:rPr>
        <w:b/>
        <w:bCs/>
        <w:color w:val="FFFFFF" w:themeColor="background1"/>
      </w:rPr>
      <w:tblPr/>
      <w:tcPr>
        <w:tcBorders>
          <w:bottom w:val="single" w:sz="12" w:space="0" w:color="FFFFFF" w:themeColor="background1"/>
        </w:tcBorders>
        <w:shd w:val="clear" w:color="auto" w:fill="5A8834" w:themeFill="accent4" w:themeFillShade="CC"/>
      </w:tcPr>
    </w:tblStylePr>
    <w:tblStylePr w:type="lastRow">
      <w:rPr>
        <w:b/>
        <w:bCs/>
        <w:color w:val="5A88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7C3" w:themeFill="accent3" w:themeFillTint="3F"/>
      </w:tcPr>
    </w:tblStylePr>
    <w:tblStylePr w:type="band1Horz">
      <w:tblPr/>
      <w:tcPr>
        <w:shd w:val="clear" w:color="auto" w:fill="FCC4CE"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BF4FA" w:themeFill="accent2"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3F3" w:themeFill="accent2" w:themeFillTint="3F"/>
      </w:tcPr>
    </w:tblStylePr>
    <w:tblStylePr w:type="band1Horz">
      <w:tblPr/>
      <w:tcPr>
        <w:shd w:val="clear" w:color="auto" w:fill="D8E8F5"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FFDE6" w:themeFill="accent1"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C0" w:themeFill="accent1" w:themeFillTint="3F"/>
      </w:tcPr>
    </w:tblStylePr>
    <w:tblStylePr w:type="band1Horz">
      <w:tblPr/>
      <w:tcPr>
        <w:shd w:val="clear" w:color="auto" w:fill="FFFBCC" w:themeFill="accent1" w:themeFillTint="33"/>
      </w:tcPr>
    </w:tblStylePr>
  </w:style>
  <w:style w:type="table" w:customStyle="1" w:styleId="Kleurrijkelijst1">
    <w:name w:val="Kleurrijke lijst1"/>
    <w:basedOn w:val="Standaardtabel"/>
    <w:uiPriority w:val="72"/>
    <w:rsid w:val="00E0776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74AE" w:themeFill="accent2" w:themeFillShade="CC"/>
      </w:tcPr>
    </w:tblStylePr>
    <w:tblStylePr w:type="lastRow">
      <w:rPr>
        <w:b/>
        <w:bCs/>
        <w:color w:val="2A74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FFB900" w:themeColor="accent5"/>
        <w:left w:val="single" w:sz="4" w:space="0" w:color="33CCFF" w:themeColor="accent6"/>
        <w:bottom w:val="single" w:sz="4" w:space="0" w:color="33CCFF" w:themeColor="accent6"/>
        <w:right w:val="single" w:sz="4" w:space="0" w:color="33CCFF" w:themeColor="accent6"/>
        <w:insideH w:val="single" w:sz="4" w:space="0" w:color="FFFFFF" w:themeColor="background1"/>
        <w:insideV w:val="single" w:sz="4" w:space="0" w:color="FFFFFF" w:themeColor="background1"/>
      </w:tblBorders>
    </w:tblPr>
    <w:tcPr>
      <w:shd w:val="clear" w:color="auto" w:fill="EBF9FF" w:themeFill="accent6" w:themeFillTint="19"/>
    </w:tcPr>
    <w:tblStylePr w:type="firstRow">
      <w:rPr>
        <w:b/>
        <w:bCs/>
      </w:rPr>
      <w:tblPr/>
      <w:tcPr>
        <w:tcBorders>
          <w:top w:val="nil"/>
          <w:left w:val="nil"/>
          <w:bottom w:val="single" w:sz="24" w:space="0" w:color="FFB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9B7" w:themeFill="accent6" w:themeFillShade="99"/>
      </w:tcPr>
    </w:tblStylePr>
    <w:tblStylePr w:type="firstCol">
      <w:rPr>
        <w:color w:val="FFFFFF" w:themeColor="background1"/>
      </w:rPr>
      <w:tblPr/>
      <w:tcPr>
        <w:tcBorders>
          <w:top w:val="nil"/>
          <w:left w:val="nil"/>
          <w:bottom w:val="nil"/>
          <w:right w:val="nil"/>
          <w:insideH w:val="single" w:sz="4" w:space="0" w:color="0089B7" w:themeColor="accent6" w:themeShade="99"/>
          <w:insideV w:val="nil"/>
        </w:tcBorders>
        <w:shd w:val="clear" w:color="auto" w:fill="0089B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9B7" w:themeFill="accent6" w:themeFillShade="99"/>
      </w:tcPr>
    </w:tblStylePr>
    <w:tblStylePr w:type="band1Vert">
      <w:tblPr/>
      <w:tcPr>
        <w:shd w:val="clear" w:color="auto" w:fill="ADEAFF" w:themeFill="accent6" w:themeFillTint="66"/>
      </w:tcPr>
    </w:tblStylePr>
    <w:tblStylePr w:type="band1Horz">
      <w:tblPr/>
      <w:tcPr>
        <w:shd w:val="clear" w:color="auto" w:fill="99E5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33CCFF" w:themeColor="accent6"/>
        <w:left w:val="single" w:sz="4" w:space="0" w:color="FFB900" w:themeColor="accent5"/>
        <w:bottom w:val="single" w:sz="4" w:space="0" w:color="FFB900" w:themeColor="accent5"/>
        <w:right w:val="single" w:sz="4" w:space="0" w:color="FFB900" w:themeColor="accent5"/>
        <w:insideH w:val="single" w:sz="4" w:space="0" w:color="FFFFFF" w:themeColor="background1"/>
        <w:insideV w:val="single" w:sz="4" w:space="0" w:color="FFFFFF" w:themeColor="background1"/>
      </w:tblBorders>
    </w:tblPr>
    <w:tcPr>
      <w:shd w:val="clear" w:color="auto" w:fill="FFF8E6" w:themeFill="accent5" w:themeFillTint="19"/>
    </w:tcPr>
    <w:tblStylePr w:type="firstRow">
      <w:rPr>
        <w:b/>
        <w:bCs/>
      </w:rPr>
      <w:tblPr/>
      <w:tcPr>
        <w:tcBorders>
          <w:top w:val="nil"/>
          <w:left w:val="nil"/>
          <w:bottom w:val="single" w:sz="24" w:space="0" w:color="33CC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F00" w:themeFill="accent5" w:themeFillShade="99"/>
      </w:tcPr>
    </w:tblStylePr>
    <w:tblStylePr w:type="firstCol">
      <w:rPr>
        <w:color w:val="FFFFFF" w:themeColor="background1"/>
      </w:rPr>
      <w:tblPr/>
      <w:tcPr>
        <w:tcBorders>
          <w:top w:val="nil"/>
          <w:left w:val="nil"/>
          <w:bottom w:val="nil"/>
          <w:right w:val="nil"/>
          <w:insideH w:val="single" w:sz="4" w:space="0" w:color="996F00" w:themeColor="accent5" w:themeShade="99"/>
          <w:insideV w:val="nil"/>
        </w:tcBorders>
        <w:shd w:val="clear" w:color="auto" w:fill="996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6F00" w:themeFill="accent5" w:themeFillShade="99"/>
      </w:tcPr>
    </w:tblStylePr>
    <w:tblStylePr w:type="band1Vert">
      <w:tblPr/>
      <w:tcPr>
        <w:shd w:val="clear" w:color="auto" w:fill="FFE399" w:themeFill="accent5" w:themeFillTint="66"/>
      </w:tcPr>
    </w:tblStylePr>
    <w:tblStylePr w:type="band1Horz">
      <w:tblPr/>
      <w:tcPr>
        <w:shd w:val="clear" w:color="auto" w:fill="FFDC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C30A2B" w:themeColor="accent3"/>
        <w:left w:val="single" w:sz="4" w:space="0" w:color="71AB41" w:themeColor="accent4"/>
        <w:bottom w:val="single" w:sz="4" w:space="0" w:color="71AB41" w:themeColor="accent4"/>
        <w:right w:val="single" w:sz="4" w:space="0" w:color="71AB41" w:themeColor="accent4"/>
        <w:insideH w:val="single" w:sz="4" w:space="0" w:color="FFFFFF" w:themeColor="background1"/>
        <w:insideV w:val="single" w:sz="4" w:space="0" w:color="FFFFFF" w:themeColor="background1"/>
      </w:tblBorders>
    </w:tblPr>
    <w:tcPr>
      <w:shd w:val="clear" w:color="auto" w:fill="F0F7EB" w:themeFill="accent4" w:themeFillTint="19"/>
    </w:tcPr>
    <w:tblStylePr w:type="firstRow">
      <w:rPr>
        <w:b/>
        <w:bCs/>
      </w:rPr>
      <w:tblPr/>
      <w:tcPr>
        <w:tcBorders>
          <w:top w:val="nil"/>
          <w:left w:val="nil"/>
          <w:bottom w:val="single" w:sz="24" w:space="0" w:color="C30A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627" w:themeFill="accent4" w:themeFillShade="99"/>
      </w:tcPr>
    </w:tblStylePr>
    <w:tblStylePr w:type="firstCol">
      <w:rPr>
        <w:color w:val="FFFFFF" w:themeColor="background1"/>
      </w:rPr>
      <w:tblPr/>
      <w:tcPr>
        <w:tcBorders>
          <w:top w:val="nil"/>
          <w:left w:val="nil"/>
          <w:bottom w:val="nil"/>
          <w:right w:val="nil"/>
          <w:insideH w:val="single" w:sz="4" w:space="0" w:color="436627" w:themeColor="accent4" w:themeShade="99"/>
          <w:insideV w:val="nil"/>
        </w:tcBorders>
        <w:shd w:val="clear" w:color="auto" w:fill="4366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6627" w:themeFill="accent4" w:themeFillShade="99"/>
      </w:tcPr>
    </w:tblStylePr>
    <w:tblStylePr w:type="band1Vert">
      <w:tblPr/>
      <w:tcPr>
        <w:shd w:val="clear" w:color="auto" w:fill="C5E0AF" w:themeFill="accent4" w:themeFillTint="66"/>
      </w:tcPr>
    </w:tblStylePr>
    <w:tblStylePr w:type="band1Horz">
      <w:tblPr/>
      <w:tcPr>
        <w:shd w:val="clear" w:color="auto" w:fill="B7D99B"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71AB41" w:themeColor="accent4"/>
        <w:left w:val="single" w:sz="4" w:space="0" w:color="C30A2B" w:themeColor="accent3"/>
        <w:bottom w:val="single" w:sz="4" w:space="0" w:color="C30A2B" w:themeColor="accent3"/>
        <w:right w:val="single" w:sz="4" w:space="0" w:color="C30A2B" w:themeColor="accent3"/>
        <w:insideH w:val="single" w:sz="4" w:space="0" w:color="FFFFFF" w:themeColor="background1"/>
        <w:insideV w:val="single" w:sz="4" w:space="0" w:color="FFFFFF" w:themeColor="background1"/>
      </w:tblBorders>
    </w:tblPr>
    <w:tcPr>
      <w:shd w:val="clear" w:color="auto" w:fill="FDE2E7" w:themeFill="accent3" w:themeFillTint="19"/>
    </w:tcPr>
    <w:tblStylePr w:type="firstRow">
      <w:rPr>
        <w:b/>
        <w:bCs/>
      </w:rPr>
      <w:tblPr/>
      <w:tcPr>
        <w:tcBorders>
          <w:top w:val="nil"/>
          <w:left w:val="nil"/>
          <w:bottom w:val="single" w:sz="24" w:space="0" w:color="71AB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0619" w:themeFill="accent3" w:themeFillShade="99"/>
      </w:tcPr>
    </w:tblStylePr>
    <w:tblStylePr w:type="firstCol">
      <w:rPr>
        <w:color w:val="FFFFFF" w:themeColor="background1"/>
      </w:rPr>
      <w:tblPr/>
      <w:tcPr>
        <w:tcBorders>
          <w:top w:val="nil"/>
          <w:left w:val="nil"/>
          <w:bottom w:val="nil"/>
          <w:right w:val="nil"/>
          <w:insideH w:val="single" w:sz="4" w:space="0" w:color="740619" w:themeColor="accent3" w:themeShade="99"/>
          <w:insideV w:val="nil"/>
        </w:tcBorders>
        <w:shd w:val="clear" w:color="auto" w:fill="7406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40619" w:themeFill="accent3" w:themeFillShade="99"/>
      </w:tcPr>
    </w:tblStylePr>
    <w:tblStylePr w:type="band1Vert">
      <w:tblPr/>
      <w:tcPr>
        <w:shd w:val="clear" w:color="auto" w:fill="F98A9E" w:themeFill="accent3" w:themeFillTint="66"/>
      </w:tcPr>
    </w:tblStylePr>
    <w:tblStylePr w:type="band1Horz">
      <w:tblPr/>
      <w:tcPr>
        <w:shd w:val="clear" w:color="auto" w:fill="F76E86"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3F91D0" w:themeColor="accent2"/>
        <w:bottom w:val="single" w:sz="4" w:space="0" w:color="3F91D0" w:themeColor="accent2"/>
        <w:right w:val="single" w:sz="4" w:space="0" w:color="3F91D0" w:themeColor="accent2"/>
        <w:insideH w:val="single" w:sz="4" w:space="0" w:color="FFFFFF" w:themeColor="background1"/>
        <w:insideV w:val="single" w:sz="4" w:space="0" w:color="FFFFFF" w:themeColor="background1"/>
      </w:tblBorders>
    </w:tblPr>
    <w:tcPr>
      <w:shd w:val="clear" w:color="auto" w:fill="EBF4FA" w:themeFill="accent2"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5782" w:themeFill="accent2" w:themeFillShade="99"/>
      </w:tcPr>
    </w:tblStylePr>
    <w:tblStylePr w:type="firstCol">
      <w:rPr>
        <w:color w:val="FFFFFF" w:themeColor="background1"/>
      </w:rPr>
      <w:tblPr/>
      <w:tcPr>
        <w:tcBorders>
          <w:top w:val="nil"/>
          <w:left w:val="nil"/>
          <w:bottom w:val="nil"/>
          <w:right w:val="nil"/>
          <w:insideH w:val="single" w:sz="4" w:space="0" w:color="205782" w:themeColor="accent2" w:themeShade="99"/>
          <w:insideV w:val="nil"/>
        </w:tcBorders>
        <w:shd w:val="clear" w:color="auto" w:fill="2057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05782" w:themeFill="accent2" w:themeFillShade="99"/>
      </w:tcPr>
    </w:tblStylePr>
    <w:tblStylePr w:type="band1Vert">
      <w:tblPr/>
      <w:tcPr>
        <w:shd w:val="clear" w:color="auto" w:fill="B2D2EC" w:themeFill="accent2" w:themeFillTint="66"/>
      </w:tcPr>
    </w:tblStylePr>
    <w:tblStylePr w:type="band1Horz">
      <w:tblPr/>
      <w:tcPr>
        <w:shd w:val="clear" w:color="auto" w:fill="9FC8E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FFED00" w:themeColor="accent1"/>
        <w:bottom w:val="single" w:sz="4" w:space="0" w:color="FFED00" w:themeColor="accent1"/>
        <w:right w:val="single" w:sz="4" w:space="0" w:color="FFED00" w:themeColor="accent1"/>
        <w:insideH w:val="single" w:sz="4" w:space="0" w:color="FFFFFF" w:themeColor="background1"/>
        <w:insideV w:val="single" w:sz="4" w:space="0" w:color="FFFFFF" w:themeColor="background1"/>
      </w:tblBorders>
    </w:tblPr>
    <w:tcPr>
      <w:shd w:val="clear" w:color="auto" w:fill="FFFDE6" w:themeFill="accent1"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E00" w:themeFill="accent1" w:themeFillShade="99"/>
      </w:tcPr>
    </w:tblStylePr>
    <w:tblStylePr w:type="firstCol">
      <w:rPr>
        <w:color w:val="FFFFFF" w:themeColor="background1"/>
      </w:rPr>
      <w:tblPr/>
      <w:tcPr>
        <w:tcBorders>
          <w:top w:val="nil"/>
          <w:left w:val="nil"/>
          <w:bottom w:val="nil"/>
          <w:right w:val="nil"/>
          <w:insideH w:val="single" w:sz="4" w:space="0" w:color="998E00" w:themeColor="accent1" w:themeShade="99"/>
          <w:insideV w:val="nil"/>
        </w:tcBorders>
        <w:shd w:val="clear" w:color="auto" w:fill="998E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E00" w:themeFill="accent1" w:themeFillShade="99"/>
      </w:tcPr>
    </w:tblStylePr>
    <w:tblStylePr w:type="band1Vert">
      <w:tblPr/>
      <w:tcPr>
        <w:shd w:val="clear" w:color="auto" w:fill="FFF799" w:themeFill="accent1" w:themeFillTint="66"/>
      </w:tcPr>
    </w:tblStylePr>
    <w:tblStylePr w:type="band1Horz">
      <w:tblPr/>
      <w:tcPr>
        <w:shd w:val="clear" w:color="auto" w:fill="FFF680" w:themeFill="accent1" w:themeFillTint="7F"/>
      </w:tcPr>
    </w:tblStylePr>
    <w:tblStylePr w:type="neCell">
      <w:rPr>
        <w:color w:val="000000" w:themeColor="text1"/>
      </w:rPr>
    </w:tblStylePr>
    <w:tblStylePr w:type="nwCell">
      <w:rPr>
        <w:color w:val="000000" w:themeColor="text1"/>
      </w:rPr>
    </w:tblStylePr>
  </w:style>
  <w:style w:type="table" w:customStyle="1" w:styleId="Kleurrijkearcering1">
    <w:name w:val="Kleurrijke arcering1"/>
    <w:basedOn w:val="Standaardtabel"/>
    <w:uiPriority w:val="71"/>
    <w:rsid w:val="00E07762"/>
    <w:pPr>
      <w:spacing w:line="240" w:lineRule="auto"/>
    </w:pPr>
    <w:rPr>
      <w:color w:val="000000" w:themeColor="text1"/>
    </w:rPr>
    <w:tblPr>
      <w:tblStyleRowBandSize w:val="1"/>
      <w:tblStyleColBandSize w:val="1"/>
      <w:tblBorders>
        <w:top w:val="single" w:sz="24" w:space="0" w:color="3F91D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F4FF" w:themeFill="accent6" w:themeFillTint="33"/>
    </w:tcPr>
    <w:tblStylePr w:type="firstRow">
      <w:rPr>
        <w:b/>
        <w:bCs/>
      </w:rPr>
      <w:tblPr/>
      <w:tcPr>
        <w:shd w:val="clear" w:color="auto" w:fill="ADEAFF" w:themeFill="accent6" w:themeFillTint="66"/>
      </w:tcPr>
    </w:tblStylePr>
    <w:tblStylePr w:type="lastRow">
      <w:rPr>
        <w:b/>
        <w:bCs/>
        <w:color w:val="000000" w:themeColor="text1"/>
      </w:rPr>
      <w:tblPr/>
      <w:tcPr>
        <w:shd w:val="clear" w:color="auto" w:fill="ADEAFF" w:themeFill="accent6" w:themeFillTint="66"/>
      </w:tcPr>
    </w:tblStylePr>
    <w:tblStylePr w:type="firstCol">
      <w:rPr>
        <w:color w:val="FFFFFF" w:themeColor="background1"/>
      </w:rPr>
      <w:tblPr/>
      <w:tcPr>
        <w:shd w:val="clear" w:color="auto" w:fill="00ABE5" w:themeFill="accent6" w:themeFillShade="BF"/>
      </w:tcPr>
    </w:tblStylePr>
    <w:tblStylePr w:type="lastCol">
      <w:rPr>
        <w:color w:val="FFFFFF" w:themeColor="background1"/>
      </w:rPr>
      <w:tblPr/>
      <w:tcPr>
        <w:shd w:val="clear" w:color="auto" w:fill="00ABE5" w:themeFill="accent6" w:themeFillShade="BF"/>
      </w:tcPr>
    </w:tblStylePr>
    <w:tblStylePr w:type="band1Vert">
      <w:tblPr/>
      <w:tcPr>
        <w:shd w:val="clear" w:color="auto" w:fill="99E5FF" w:themeFill="accent6" w:themeFillTint="7F"/>
      </w:tcPr>
    </w:tblStylePr>
    <w:tblStylePr w:type="band1Horz">
      <w:tblPr/>
      <w:tcPr>
        <w:shd w:val="clear" w:color="auto" w:fill="99E5FF"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1CC" w:themeFill="accent5" w:themeFillTint="33"/>
    </w:tcPr>
    <w:tblStylePr w:type="firstRow">
      <w:rPr>
        <w:b/>
        <w:bCs/>
      </w:rPr>
      <w:tblPr/>
      <w:tcPr>
        <w:shd w:val="clear" w:color="auto" w:fill="FFE399" w:themeFill="accent5" w:themeFillTint="66"/>
      </w:tcPr>
    </w:tblStylePr>
    <w:tblStylePr w:type="lastRow">
      <w:rPr>
        <w:b/>
        <w:bCs/>
        <w:color w:val="000000" w:themeColor="text1"/>
      </w:rPr>
      <w:tblPr/>
      <w:tcPr>
        <w:shd w:val="clear" w:color="auto" w:fill="FFE399" w:themeFill="accent5" w:themeFillTint="66"/>
      </w:tcPr>
    </w:tblStylePr>
    <w:tblStylePr w:type="firstCol">
      <w:rPr>
        <w:color w:val="FFFFFF" w:themeColor="background1"/>
      </w:rPr>
      <w:tblPr/>
      <w:tcPr>
        <w:shd w:val="clear" w:color="auto" w:fill="BF8A00" w:themeFill="accent5" w:themeFillShade="BF"/>
      </w:tcPr>
    </w:tblStylePr>
    <w:tblStylePr w:type="lastCol">
      <w:rPr>
        <w:color w:val="FFFFFF" w:themeColor="background1"/>
      </w:rPr>
      <w:tblPr/>
      <w:tcPr>
        <w:shd w:val="clear" w:color="auto" w:fill="BF8A00" w:themeFill="accent5" w:themeFillShade="BF"/>
      </w:tcPr>
    </w:tblStylePr>
    <w:tblStylePr w:type="band1Vert">
      <w:tblPr/>
      <w:tcPr>
        <w:shd w:val="clear" w:color="auto" w:fill="FFDC80" w:themeFill="accent5" w:themeFillTint="7F"/>
      </w:tcPr>
    </w:tblStylePr>
    <w:tblStylePr w:type="band1Horz">
      <w:tblPr/>
      <w:tcPr>
        <w:shd w:val="clear" w:color="auto" w:fill="FFDC80"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F0D7" w:themeFill="accent4" w:themeFillTint="33"/>
    </w:tcPr>
    <w:tblStylePr w:type="firstRow">
      <w:rPr>
        <w:b/>
        <w:bCs/>
      </w:rPr>
      <w:tblPr/>
      <w:tcPr>
        <w:shd w:val="clear" w:color="auto" w:fill="C5E0AF" w:themeFill="accent4" w:themeFillTint="66"/>
      </w:tcPr>
    </w:tblStylePr>
    <w:tblStylePr w:type="lastRow">
      <w:rPr>
        <w:b/>
        <w:bCs/>
        <w:color w:val="000000" w:themeColor="text1"/>
      </w:rPr>
      <w:tblPr/>
      <w:tcPr>
        <w:shd w:val="clear" w:color="auto" w:fill="C5E0AF" w:themeFill="accent4" w:themeFillTint="66"/>
      </w:tcPr>
    </w:tblStylePr>
    <w:tblStylePr w:type="firstCol">
      <w:rPr>
        <w:color w:val="FFFFFF" w:themeColor="background1"/>
      </w:rPr>
      <w:tblPr/>
      <w:tcPr>
        <w:shd w:val="clear" w:color="auto" w:fill="547F30" w:themeFill="accent4" w:themeFillShade="BF"/>
      </w:tcPr>
    </w:tblStylePr>
    <w:tblStylePr w:type="lastCol">
      <w:rPr>
        <w:color w:val="FFFFFF" w:themeColor="background1"/>
      </w:rPr>
      <w:tblPr/>
      <w:tcPr>
        <w:shd w:val="clear" w:color="auto" w:fill="547F30" w:themeFill="accent4" w:themeFillShade="BF"/>
      </w:tcPr>
    </w:tblStylePr>
    <w:tblStylePr w:type="band1Vert">
      <w:tblPr/>
      <w:tcPr>
        <w:shd w:val="clear" w:color="auto" w:fill="B7D99B" w:themeFill="accent4" w:themeFillTint="7F"/>
      </w:tcPr>
    </w:tblStylePr>
    <w:tblStylePr w:type="band1Horz">
      <w:tblPr/>
      <w:tcPr>
        <w:shd w:val="clear" w:color="auto" w:fill="B7D99B"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C4CE" w:themeFill="accent3" w:themeFillTint="33"/>
    </w:tcPr>
    <w:tblStylePr w:type="firstRow">
      <w:rPr>
        <w:b/>
        <w:bCs/>
      </w:rPr>
      <w:tblPr/>
      <w:tcPr>
        <w:shd w:val="clear" w:color="auto" w:fill="F98A9E" w:themeFill="accent3" w:themeFillTint="66"/>
      </w:tcPr>
    </w:tblStylePr>
    <w:tblStylePr w:type="lastRow">
      <w:rPr>
        <w:b/>
        <w:bCs/>
        <w:color w:val="000000" w:themeColor="text1"/>
      </w:rPr>
      <w:tblPr/>
      <w:tcPr>
        <w:shd w:val="clear" w:color="auto" w:fill="F98A9E" w:themeFill="accent3" w:themeFillTint="66"/>
      </w:tcPr>
    </w:tblStylePr>
    <w:tblStylePr w:type="firstCol">
      <w:rPr>
        <w:color w:val="FFFFFF" w:themeColor="background1"/>
      </w:rPr>
      <w:tblPr/>
      <w:tcPr>
        <w:shd w:val="clear" w:color="auto" w:fill="910720" w:themeFill="accent3" w:themeFillShade="BF"/>
      </w:tcPr>
    </w:tblStylePr>
    <w:tblStylePr w:type="lastCol">
      <w:rPr>
        <w:color w:val="FFFFFF" w:themeColor="background1"/>
      </w:rPr>
      <w:tblPr/>
      <w:tcPr>
        <w:shd w:val="clear" w:color="auto" w:fill="910720" w:themeFill="accent3" w:themeFillShade="BF"/>
      </w:tcPr>
    </w:tblStylePr>
    <w:tblStylePr w:type="band1Vert">
      <w:tblPr/>
      <w:tcPr>
        <w:shd w:val="clear" w:color="auto" w:fill="F76E86" w:themeFill="accent3" w:themeFillTint="7F"/>
      </w:tcPr>
    </w:tblStylePr>
    <w:tblStylePr w:type="band1Horz">
      <w:tblPr/>
      <w:tcPr>
        <w:shd w:val="clear" w:color="auto" w:fill="F76E86"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5" w:themeFill="accent2" w:themeFillTint="33"/>
    </w:tcPr>
    <w:tblStylePr w:type="firstRow">
      <w:rPr>
        <w:b/>
        <w:bCs/>
      </w:rPr>
      <w:tblPr/>
      <w:tcPr>
        <w:shd w:val="clear" w:color="auto" w:fill="B2D2EC" w:themeFill="accent2" w:themeFillTint="66"/>
      </w:tcPr>
    </w:tblStylePr>
    <w:tblStylePr w:type="lastRow">
      <w:rPr>
        <w:b/>
        <w:bCs/>
        <w:color w:val="000000" w:themeColor="text1"/>
      </w:rPr>
      <w:tblPr/>
      <w:tcPr>
        <w:shd w:val="clear" w:color="auto" w:fill="B2D2EC" w:themeFill="accent2" w:themeFillTint="66"/>
      </w:tcPr>
    </w:tblStylePr>
    <w:tblStylePr w:type="firstCol">
      <w:rPr>
        <w:color w:val="FFFFFF" w:themeColor="background1"/>
      </w:rPr>
      <w:tblPr/>
      <w:tcPr>
        <w:shd w:val="clear" w:color="auto" w:fill="286DA2" w:themeFill="accent2" w:themeFillShade="BF"/>
      </w:tcPr>
    </w:tblStylePr>
    <w:tblStylePr w:type="lastCol">
      <w:rPr>
        <w:color w:val="FFFFFF" w:themeColor="background1"/>
      </w:rPr>
      <w:tblPr/>
      <w:tcPr>
        <w:shd w:val="clear" w:color="auto" w:fill="286DA2" w:themeFill="accent2" w:themeFillShade="BF"/>
      </w:tcPr>
    </w:tblStylePr>
    <w:tblStylePr w:type="band1Vert">
      <w:tblPr/>
      <w:tcPr>
        <w:shd w:val="clear" w:color="auto" w:fill="9FC8E7" w:themeFill="accent2" w:themeFillTint="7F"/>
      </w:tcPr>
    </w:tblStylePr>
    <w:tblStylePr w:type="band1Horz">
      <w:tblPr/>
      <w:tcPr>
        <w:shd w:val="clear" w:color="auto" w:fill="9FC8E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BCC" w:themeFill="accent1" w:themeFillTint="33"/>
    </w:tcPr>
    <w:tblStylePr w:type="firstRow">
      <w:rPr>
        <w:b/>
        <w:bCs/>
      </w:rPr>
      <w:tblPr/>
      <w:tcPr>
        <w:shd w:val="clear" w:color="auto" w:fill="FFF799" w:themeFill="accent1" w:themeFillTint="66"/>
      </w:tcPr>
    </w:tblStylePr>
    <w:tblStylePr w:type="lastRow">
      <w:rPr>
        <w:b/>
        <w:bCs/>
        <w:color w:val="000000" w:themeColor="text1"/>
      </w:rPr>
      <w:tblPr/>
      <w:tcPr>
        <w:shd w:val="clear" w:color="auto" w:fill="FFF799" w:themeFill="accent1" w:themeFillTint="66"/>
      </w:tcPr>
    </w:tblStylePr>
    <w:tblStylePr w:type="firstCol">
      <w:rPr>
        <w:color w:val="FFFFFF" w:themeColor="background1"/>
      </w:rPr>
      <w:tblPr/>
      <w:tcPr>
        <w:shd w:val="clear" w:color="auto" w:fill="BFB100" w:themeFill="accent1" w:themeFillShade="BF"/>
      </w:tcPr>
    </w:tblStylePr>
    <w:tblStylePr w:type="lastCol">
      <w:rPr>
        <w:color w:val="FFFFFF" w:themeColor="background1"/>
      </w:rPr>
      <w:tblPr/>
      <w:tcPr>
        <w:shd w:val="clear" w:color="auto" w:fill="BFB100" w:themeFill="accent1" w:themeFillShade="BF"/>
      </w:tcPr>
    </w:tblStylePr>
    <w:tblStylePr w:type="band1Vert">
      <w:tblPr/>
      <w:tcPr>
        <w:shd w:val="clear" w:color="auto" w:fill="FFF680" w:themeFill="accent1" w:themeFillTint="7F"/>
      </w:tcPr>
    </w:tblStylePr>
    <w:tblStylePr w:type="band1Horz">
      <w:tblPr/>
      <w:tcPr>
        <w:shd w:val="clear" w:color="auto" w:fill="FFF680" w:themeFill="accent1" w:themeFillTint="7F"/>
      </w:tcPr>
    </w:tblStylePr>
  </w:style>
  <w:style w:type="table" w:customStyle="1" w:styleId="Kleurrijkraster1">
    <w:name w:val="Kleurrijk raster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tblBorders>
    </w:tblPr>
    <w:tblStylePr w:type="firstRow">
      <w:rPr>
        <w:sz w:val="24"/>
        <w:szCs w:val="24"/>
      </w:rPr>
      <w:tblPr/>
      <w:tcPr>
        <w:tcBorders>
          <w:top w:val="nil"/>
          <w:left w:val="nil"/>
          <w:bottom w:val="single" w:sz="24" w:space="0" w:color="33CCFF" w:themeColor="accent6"/>
          <w:right w:val="nil"/>
          <w:insideH w:val="nil"/>
          <w:insideV w:val="nil"/>
        </w:tcBorders>
        <w:shd w:val="clear" w:color="auto" w:fill="FFFFFF" w:themeFill="background1"/>
      </w:tcPr>
    </w:tblStylePr>
    <w:tblStylePr w:type="lastRow">
      <w:tblPr/>
      <w:tcPr>
        <w:tcBorders>
          <w:top w:val="single" w:sz="8" w:space="0" w:color="33CC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CFF" w:themeColor="accent6"/>
          <w:insideH w:val="nil"/>
          <w:insideV w:val="nil"/>
        </w:tcBorders>
        <w:shd w:val="clear" w:color="auto" w:fill="FFFFFF" w:themeFill="background1"/>
      </w:tcPr>
    </w:tblStylePr>
    <w:tblStylePr w:type="lastCol">
      <w:tblPr/>
      <w:tcPr>
        <w:tcBorders>
          <w:top w:val="nil"/>
          <w:left w:val="single" w:sz="8" w:space="0" w:color="33CC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2FF" w:themeFill="accent6" w:themeFillTint="3F"/>
      </w:tcPr>
    </w:tblStylePr>
    <w:tblStylePr w:type="band1Horz">
      <w:tblPr/>
      <w:tcPr>
        <w:tcBorders>
          <w:top w:val="nil"/>
          <w:bottom w:val="nil"/>
          <w:insideH w:val="nil"/>
          <w:insideV w:val="nil"/>
        </w:tcBorders>
        <w:shd w:val="clear" w:color="auto" w:fill="CCF2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tblBorders>
    </w:tblPr>
    <w:tblStylePr w:type="firstRow">
      <w:rPr>
        <w:sz w:val="24"/>
        <w:szCs w:val="24"/>
      </w:rPr>
      <w:tblPr/>
      <w:tcPr>
        <w:tcBorders>
          <w:top w:val="nil"/>
          <w:left w:val="nil"/>
          <w:bottom w:val="single" w:sz="24" w:space="0" w:color="FFB900" w:themeColor="accent5"/>
          <w:right w:val="nil"/>
          <w:insideH w:val="nil"/>
          <w:insideV w:val="nil"/>
        </w:tcBorders>
        <w:shd w:val="clear" w:color="auto" w:fill="FFFFFF" w:themeFill="background1"/>
      </w:tcPr>
    </w:tblStylePr>
    <w:tblStylePr w:type="lastRow">
      <w:tblPr/>
      <w:tcPr>
        <w:tcBorders>
          <w:top w:val="single" w:sz="8" w:space="0" w:color="FFB9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900" w:themeColor="accent5"/>
          <w:insideH w:val="nil"/>
          <w:insideV w:val="nil"/>
        </w:tcBorders>
        <w:shd w:val="clear" w:color="auto" w:fill="FFFFFF" w:themeFill="background1"/>
      </w:tcPr>
    </w:tblStylePr>
    <w:tblStylePr w:type="lastCol">
      <w:tblPr/>
      <w:tcPr>
        <w:tcBorders>
          <w:top w:val="nil"/>
          <w:left w:val="single" w:sz="8" w:space="0" w:color="FFB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C0" w:themeFill="accent5" w:themeFillTint="3F"/>
      </w:tcPr>
    </w:tblStylePr>
    <w:tblStylePr w:type="band1Horz">
      <w:tblPr/>
      <w:tcPr>
        <w:tcBorders>
          <w:top w:val="nil"/>
          <w:bottom w:val="nil"/>
          <w:insideH w:val="nil"/>
          <w:insideV w:val="nil"/>
        </w:tcBorders>
        <w:shd w:val="clear" w:color="auto" w:fill="FFED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tblBorders>
    </w:tblPr>
    <w:tblStylePr w:type="firstRow">
      <w:rPr>
        <w:sz w:val="24"/>
        <w:szCs w:val="24"/>
      </w:rPr>
      <w:tblPr/>
      <w:tcPr>
        <w:tcBorders>
          <w:top w:val="nil"/>
          <w:left w:val="nil"/>
          <w:bottom w:val="single" w:sz="24" w:space="0" w:color="71AB41" w:themeColor="accent4"/>
          <w:right w:val="nil"/>
          <w:insideH w:val="nil"/>
          <w:insideV w:val="nil"/>
        </w:tcBorders>
        <w:shd w:val="clear" w:color="auto" w:fill="FFFFFF" w:themeFill="background1"/>
      </w:tcPr>
    </w:tblStylePr>
    <w:tblStylePr w:type="lastRow">
      <w:tblPr/>
      <w:tcPr>
        <w:tcBorders>
          <w:top w:val="single" w:sz="8" w:space="0" w:color="71AB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AB41" w:themeColor="accent4"/>
          <w:insideH w:val="nil"/>
          <w:insideV w:val="nil"/>
        </w:tcBorders>
        <w:shd w:val="clear" w:color="auto" w:fill="FFFFFF" w:themeFill="background1"/>
      </w:tcPr>
    </w:tblStylePr>
    <w:tblStylePr w:type="lastCol">
      <w:tblPr/>
      <w:tcPr>
        <w:tcBorders>
          <w:top w:val="nil"/>
          <w:left w:val="single" w:sz="8" w:space="0" w:color="71AB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CCD" w:themeFill="accent4" w:themeFillTint="3F"/>
      </w:tcPr>
    </w:tblStylePr>
    <w:tblStylePr w:type="band1Horz">
      <w:tblPr/>
      <w:tcPr>
        <w:tcBorders>
          <w:top w:val="nil"/>
          <w:bottom w:val="nil"/>
          <w:insideH w:val="nil"/>
          <w:insideV w:val="nil"/>
        </w:tcBorders>
        <w:shd w:val="clear" w:color="auto" w:fill="DBEC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tblBorders>
    </w:tblPr>
    <w:tblStylePr w:type="firstRow">
      <w:rPr>
        <w:sz w:val="24"/>
        <w:szCs w:val="24"/>
      </w:rPr>
      <w:tblPr/>
      <w:tcPr>
        <w:tcBorders>
          <w:top w:val="nil"/>
          <w:left w:val="nil"/>
          <w:bottom w:val="single" w:sz="24" w:space="0" w:color="C30A2B" w:themeColor="accent3"/>
          <w:right w:val="nil"/>
          <w:insideH w:val="nil"/>
          <w:insideV w:val="nil"/>
        </w:tcBorders>
        <w:shd w:val="clear" w:color="auto" w:fill="FFFFFF" w:themeFill="background1"/>
      </w:tcPr>
    </w:tblStylePr>
    <w:tblStylePr w:type="lastRow">
      <w:tblPr/>
      <w:tcPr>
        <w:tcBorders>
          <w:top w:val="single" w:sz="8" w:space="0" w:color="C30A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A2B" w:themeColor="accent3"/>
          <w:insideH w:val="nil"/>
          <w:insideV w:val="nil"/>
        </w:tcBorders>
        <w:shd w:val="clear" w:color="auto" w:fill="FFFFFF" w:themeFill="background1"/>
      </w:tcPr>
    </w:tblStylePr>
    <w:tblStylePr w:type="lastCol">
      <w:tblPr/>
      <w:tcPr>
        <w:tcBorders>
          <w:top w:val="nil"/>
          <w:left w:val="single" w:sz="8" w:space="0" w:color="C30A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B7C3" w:themeFill="accent3" w:themeFillTint="3F"/>
      </w:tcPr>
    </w:tblStylePr>
    <w:tblStylePr w:type="band1Horz">
      <w:tblPr/>
      <w:tcPr>
        <w:tcBorders>
          <w:top w:val="nil"/>
          <w:bottom w:val="nil"/>
          <w:insideH w:val="nil"/>
          <w:insideV w:val="nil"/>
        </w:tcBorders>
        <w:shd w:val="clear" w:color="auto" w:fill="FBB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tblBorders>
    </w:tblPr>
    <w:tblStylePr w:type="firstRow">
      <w:rPr>
        <w:sz w:val="24"/>
        <w:szCs w:val="24"/>
      </w:rPr>
      <w:tblPr/>
      <w:tcPr>
        <w:tcBorders>
          <w:top w:val="nil"/>
          <w:left w:val="nil"/>
          <w:bottom w:val="single" w:sz="24" w:space="0" w:color="3F91D0" w:themeColor="accent2"/>
          <w:right w:val="nil"/>
          <w:insideH w:val="nil"/>
          <w:insideV w:val="nil"/>
        </w:tcBorders>
        <w:shd w:val="clear" w:color="auto" w:fill="FFFFFF" w:themeFill="background1"/>
      </w:tcPr>
    </w:tblStylePr>
    <w:tblStylePr w:type="lastRow">
      <w:tblPr/>
      <w:tcPr>
        <w:tcBorders>
          <w:top w:val="single" w:sz="8" w:space="0" w:color="3F91D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1D0" w:themeColor="accent2"/>
          <w:insideH w:val="nil"/>
          <w:insideV w:val="nil"/>
        </w:tcBorders>
        <w:shd w:val="clear" w:color="auto" w:fill="FFFFFF" w:themeFill="background1"/>
      </w:tcPr>
    </w:tblStylePr>
    <w:tblStylePr w:type="lastCol">
      <w:tblPr/>
      <w:tcPr>
        <w:tcBorders>
          <w:top w:val="nil"/>
          <w:left w:val="single" w:sz="8" w:space="0" w:color="3F91D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3F3" w:themeFill="accent2" w:themeFillTint="3F"/>
      </w:tcPr>
    </w:tblStylePr>
    <w:tblStylePr w:type="band1Horz">
      <w:tblPr/>
      <w:tcPr>
        <w:tcBorders>
          <w:top w:val="nil"/>
          <w:bottom w:val="nil"/>
          <w:insideH w:val="nil"/>
          <w:insideV w:val="nil"/>
        </w:tcBorders>
        <w:shd w:val="clear" w:color="auto" w:fill="CFE3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tblBorders>
    </w:tblPr>
    <w:tblStylePr w:type="firstRow">
      <w:rPr>
        <w:sz w:val="24"/>
        <w:szCs w:val="24"/>
      </w:rPr>
      <w:tblPr/>
      <w:tcPr>
        <w:tcBorders>
          <w:top w:val="nil"/>
          <w:left w:val="nil"/>
          <w:bottom w:val="single" w:sz="24" w:space="0" w:color="FFED00" w:themeColor="accent1"/>
          <w:right w:val="nil"/>
          <w:insideH w:val="nil"/>
          <w:insideV w:val="nil"/>
        </w:tcBorders>
        <w:shd w:val="clear" w:color="auto" w:fill="FFFFFF" w:themeFill="background1"/>
      </w:tcPr>
    </w:tblStylePr>
    <w:tblStylePr w:type="lastRow">
      <w:tblPr/>
      <w:tcPr>
        <w:tcBorders>
          <w:top w:val="single" w:sz="8" w:space="0" w:color="FFED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D00" w:themeColor="accent1"/>
          <w:insideH w:val="nil"/>
          <w:insideV w:val="nil"/>
        </w:tcBorders>
        <w:shd w:val="clear" w:color="auto" w:fill="FFFFFF" w:themeFill="background1"/>
      </w:tcPr>
    </w:tblStylePr>
    <w:tblStylePr w:type="lastCol">
      <w:tblPr/>
      <w:tcPr>
        <w:tcBorders>
          <w:top w:val="nil"/>
          <w:left w:val="single" w:sz="8" w:space="0" w:color="FFED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C0" w:themeFill="accent1" w:themeFillTint="3F"/>
      </w:tcPr>
    </w:tblStylePr>
    <w:tblStylePr w:type="band1Horz">
      <w:tblPr/>
      <w:tcPr>
        <w:tcBorders>
          <w:top w:val="nil"/>
          <w:bottom w:val="nil"/>
          <w:insideH w:val="nil"/>
          <w:insideV w:val="nil"/>
        </w:tcBorders>
        <w:shd w:val="clear" w:color="auto" w:fill="FFFA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emiddeldelijst21">
    <w:name w:val="Gemiddelde lijst 2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33CCFF" w:themeColor="accent6"/>
        <w:bottom w:val="single" w:sz="8" w:space="0" w:color="33CCFF" w:themeColor="accent6"/>
      </w:tblBorders>
    </w:tblPr>
    <w:tblStylePr w:type="firstRow">
      <w:rPr>
        <w:rFonts w:asciiTheme="majorHAnsi" w:eastAsiaTheme="majorEastAsia" w:hAnsiTheme="majorHAnsi" w:cstheme="majorBidi"/>
      </w:rPr>
      <w:tblPr/>
      <w:tcPr>
        <w:tcBorders>
          <w:top w:val="nil"/>
          <w:bottom w:val="single" w:sz="8" w:space="0" w:color="33CCFF" w:themeColor="accent6"/>
        </w:tcBorders>
      </w:tcPr>
    </w:tblStylePr>
    <w:tblStylePr w:type="lastRow">
      <w:rPr>
        <w:b/>
        <w:bCs/>
        <w:color w:val="B6B4B4" w:themeColor="text2"/>
      </w:rPr>
      <w:tblPr/>
      <w:tcPr>
        <w:tcBorders>
          <w:top w:val="single" w:sz="8" w:space="0" w:color="33CCFF" w:themeColor="accent6"/>
          <w:bottom w:val="single" w:sz="8" w:space="0" w:color="33CCFF" w:themeColor="accent6"/>
        </w:tcBorders>
      </w:tcPr>
    </w:tblStylePr>
    <w:tblStylePr w:type="firstCol">
      <w:rPr>
        <w:b/>
        <w:bCs/>
      </w:rPr>
    </w:tblStylePr>
    <w:tblStylePr w:type="lastCol">
      <w:rPr>
        <w:b/>
        <w:bCs/>
      </w:rPr>
      <w:tblPr/>
      <w:tcPr>
        <w:tcBorders>
          <w:top w:val="single" w:sz="8" w:space="0" w:color="33CCFF" w:themeColor="accent6"/>
          <w:bottom w:val="single" w:sz="8" w:space="0" w:color="33CCFF" w:themeColor="accent6"/>
        </w:tcBorders>
      </w:tcPr>
    </w:tblStylePr>
    <w:tblStylePr w:type="band1Vert">
      <w:tblPr/>
      <w:tcPr>
        <w:shd w:val="clear" w:color="auto" w:fill="CCF2FF" w:themeFill="accent6" w:themeFillTint="3F"/>
      </w:tcPr>
    </w:tblStylePr>
    <w:tblStylePr w:type="band1Horz">
      <w:tblPr/>
      <w:tcPr>
        <w:shd w:val="clear" w:color="auto" w:fill="CCF2FF"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FFB900" w:themeColor="accent5"/>
        <w:bottom w:val="single" w:sz="8" w:space="0" w:color="FFB900" w:themeColor="accent5"/>
      </w:tblBorders>
    </w:tblPr>
    <w:tblStylePr w:type="firstRow">
      <w:rPr>
        <w:rFonts w:asciiTheme="majorHAnsi" w:eastAsiaTheme="majorEastAsia" w:hAnsiTheme="majorHAnsi" w:cstheme="majorBidi"/>
      </w:rPr>
      <w:tblPr/>
      <w:tcPr>
        <w:tcBorders>
          <w:top w:val="nil"/>
          <w:bottom w:val="single" w:sz="8" w:space="0" w:color="FFB900" w:themeColor="accent5"/>
        </w:tcBorders>
      </w:tcPr>
    </w:tblStylePr>
    <w:tblStylePr w:type="lastRow">
      <w:rPr>
        <w:b/>
        <w:bCs/>
        <w:color w:val="B6B4B4" w:themeColor="text2"/>
      </w:rPr>
      <w:tblPr/>
      <w:tcPr>
        <w:tcBorders>
          <w:top w:val="single" w:sz="8" w:space="0" w:color="FFB900" w:themeColor="accent5"/>
          <w:bottom w:val="single" w:sz="8" w:space="0" w:color="FFB900" w:themeColor="accent5"/>
        </w:tcBorders>
      </w:tcPr>
    </w:tblStylePr>
    <w:tblStylePr w:type="firstCol">
      <w:rPr>
        <w:b/>
        <w:bCs/>
      </w:rPr>
    </w:tblStylePr>
    <w:tblStylePr w:type="lastCol">
      <w:rPr>
        <w:b/>
        <w:bCs/>
      </w:rPr>
      <w:tblPr/>
      <w:tcPr>
        <w:tcBorders>
          <w:top w:val="single" w:sz="8" w:space="0" w:color="FFB900" w:themeColor="accent5"/>
          <w:bottom w:val="single" w:sz="8" w:space="0" w:color="FFB900" w:themeColor="accent5"/>
        </w:tcBorders>
      </w:tcPr>
    </w:tblStylePr>
    <w:tblStylePr w:type="band1Vert">
      <w:tblPr/>
      <w:tcPr>
        <w:shd w:val="clear" w:color="auto" w:fill="FFEDC0" w:themeFill="accent5" w:themeFillTint="3F"/>
      </w:tcPr>
    </w:tblStylePr>
    <w:tblStylePr w:type="band1Horz">
      <w:tblPr/>
      <w:tcPr>
        <w:shd w:val="clear" w:color="auto" w:fill="FFEDC0"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71AB41" w:themeColor="accent4"/>
        <w:bottom w:val="single" w:sz="8" w:space="0" w:color="71AB41" w:themeColor="accent4"/>
      </w:tblBorders>
    </w:tblPr>
    <w:tblStylePr w:type="firstRow">
      <w:rPr>
        <w:rFonts w:asciiTheme="majorHAnsi" w:eastAsiaTheme="majorEastAsia" w:hAnsiTheme="majorHAnsi" w:cstheme="majorBidi"/>
      </w:rPr>
      <w:tblPr/>
      <w:tcPr>
        <w:tcBorders>
          <w:top w:val="nil"/>
          <w:bottom w:val="single" w:sz="8" w:space="0" w:color="71AB41" w:themeColor="accent4"/>
        </w:tcBorders>
      </w:tcPr>
    </w:tblStylePr>
    <w:tblStylePr w:type="lastRow">
      <w:rPr>
        <w:b/>
        <w:bCs/>
        <w:color w:val="B6B4B4" w:themeColor="text2"/>
      </w:rPr>
      <w:tblPr/>
      <w:tcPr>
        <w:tcBorders>
          <w:top w:val="single" w:sz="8" w:space="0" w:color="71AB41" w:themeColor="accent4"/>
          <w:bottom w:val="single" w:sz="8" w:space="0" w:color="71AB41" w:themeColor="accent4"/>
        </w:tcBorders>
      </w:tcPr>
    </w:tblStylePr>
    <w:tblStylePr w:type="firstCol">
      <w:rPr>
        <w:b/>
        <w:bCs/>
      </w:rPr>
    </w:tblStylePr>
    <w:tblStylePr w:type="lastCol">
      <w:rPr>
        <w:b/>
        <w:bCs/>
      </w:rPr>
      <w:tblPr/>
      <w:tcPr>
        <w:tcBorders>
          <w:top w:val="single" w:sz="8" w:space="0" w:color="71AB41" w:themeColor="accent4"/>
          <w:bottom w:val="single" w:sz="8" w:space="0" w:color="71AB41" w:themeColor="accent4"/>
        </w:tcBorders>
      </w:tcPr>
    </w:tblStylePr>
    <w:tblStylePr w:type="band1Vert">
      <w:tblPr/>
      <w:tcPr>
        <w:shd w:val="clear" w:color="auto" w:fill="DBECCD" w:themeFill="accent4" w:themeFillTint="3F"/>
      </w:tcPr>
    </w:tblStylePr>
    <w:tblStylePr w:type="band1Horz">
      <w:tblPr/>
      <w:tcPr>
        <w:shd w:val="clear" w:color="auto" w:fill="DBECCD"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C30A2B" w:themeColor="accent3"/>
        <w:bottom w:val="single" w:sz="8" w:space="0" w:color="C30A2B" w:themeColor="accent3"/>
      </w:tblBorders>
    </w:tblPr>
    <w:tblStylePr w:type="firstRow">
      <w:rPr>
        <w:rFonts w:asciiTheme="majorHAnsi" w:eastAsiaTheme="majorEastAsia" w:hAnsiTheme="majorHAnsi" w:cstheme="majorBidi"/>
      </w:rPr>
      <w:tblPr/>
      <w:tcPr>
        <w:tcBorders>
          <w:top w:val="nil"/>
          <w:bottom w:val="single" w:sz="8" w:space="0" w:color="C30A2B" w:themeColor="accent3"/>
        </w:tcBorders>
      </w:tcPr>
    </w:tblStylePr>
    <w:tblStylePr w:type="lastRow">
      <w:rPr>
        <w:b/>
        <w:bCs/>
        <w:color w:val="B6B4B4" w:themeColor="text2"/>
      </w:rPr>
      <w:tblPr/>
      <w:tcPr>
        <w:tcBorders>
          <w:top w:val="single" w:sz="8" w:space="0" w:color="C30A2B" w:themeColor="accent3"/>
          <w:bottom w:val="single" w:sz="8" w:space="0" w:color="C30A2B" w:themeColor="accent3"/>
        </w:tcBorders>
      </w:tcPr>
    </w:tblStylePr>
    <w:tblStylePr w:type="firstCol">
      <w:rPr>
        <w:b/>
        <w:bCs/>
      </w:rPr>
    </w:tblStylePr>
    <w:tblStylePr w:type="lastCol">
      <w:rPr>
        <w:b/>
        <w:bCs/>
      </w:rPr>
      <w:tblPr/>
      <w:tcPr>
        <w:tcBorders>
          <w:top w:val="single" w:sz="8" w:space="0" w:color="C30A2B" w:themeColor="accent3"/>
          <w:bottom w:val="single" w:sz="8" w:space="0" w:color="C30A2B" w:themeColor="accent3"/>
        </w:tcBorders>
      </w:tcPr>
    </w:tblStylePr>
    <w:tblStylePr w:type="band1Vert">
      <w:tblPr/>
      <w:tcPr>
        <w:shd w:val="clear" w:color="auto" w:fill="FBB7C3" w:themeFill="accent3" w:themeFillTint="3F"/>
      </w:tcPr>
    </w:tblStylePr>
    <w:tblStylePr w:type="band1Horz">
      <w:tblPr/>
      <w:tcPr>
        <w:shd w:val="clear" w:color="auto" w:fill="FBB7C3"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3F91D0" w:themeColor="accent2"/>
        <w:bottom w:val="single" w:sz="8" w:space="0" w:color="3F91D0" w:themeColor="accent2"/>
      </w:tblBorders>
    </w:tblPr>
    <w:tblStylePr w:type="firstRow">
      <w:rPr>
        <w:rFonts w:asciiTheme="majorHAnsi" w:eastAsiaTheme="majorEastAsia" w:hAnsiTheme="majorHAnsi" w:cstheme="majorBidi"/>
      </w:rPr>
      <w:tblPr/>
      <w:tcPr>
        <w:tcBorders>
          <w:top w:val="nil"/>
          <w:bottom w:val="single" w:sz="8" w:space="0" w:color="3F91D0" w:themeColor="accent2"/>
        </w:tcBorders>
      </w:tcPr>
    </w:tblStylePr>
    <w:tblStylePr w:type="lastRow">
      <w:rPr>
        <w:b/>
        <w:bCs/>
        <w:color w:val="B6B4B4" w:themeColor="text2"/>
      </w:rPr>
      <w:tblPr/>
      <w:tcPr>
        <w:tcBorders>
          <w:top w:val="single" w:sz="8" w:space="0" w:color="3F91D0" w:themeColor="accent2"/>
          <w:bottom w:val="single" w:sz="8" w:space="0" w:color="3F91D0" w:themeColor="accent2"/>
        </w:tcBorders>
      </w:tcPr>
    </w:tblStylePr>
    <w:tblStylePr w:type="firstCol">
      <w:rPr>
        <w:b/>
        <w:bCs/>
      </w:rPr>
    </w:tblStylePr>
    <w:tblStylePr w:type="lastCol">
      <w:rPr>
        <w:b/>
        <w:bCs/>
      </w:rPr>
      <w:tblPr/>
      <w:tcPr>
        <w:tcBorders>
          <w:top w:val="single" w:sz="8" w:space="0" w:color="3F91D0" w:themeColor="accent2"/>
          <w:bottom w:val="single" w:sz="8" w:space="0" w:color="3F91D0" w:themeColor="accent2"/>
        </w:tcBorders>
      </w:tcPr>
    </w:tblStylePr>
    <w:tblStylePr w:type="band1Vert">
      <w:tblPr/>
      <w:tcPr>
        <w:shd w:val="clear" w:color="auto" w:fill="CFE3F3" w:themeFill="accent2" w:themeFillTint="3F"/>
      </w:tcPr>
    </w:tblStylePr>
    <w:tblStylePr w:type="band1Horz">
      <w:tblPr/>
      <w:tcPr>
        <w:shd w:val="clear" w:color="auto" w:fill="CFE3F3" w:themeFill="accent2" w:themeFillTint="3F"/>
      </w:tcPr>
    </w:tblStylePr>
  </w:style>
  <w:style w:type="table" w:customStyle="1" w:styleId="Gemiddeldelijst1-accent11">
    <w:name w:val="Gemiddelde lijst 1 - accent 11"/>
    <w:basedOn w:val="Standaardtabel"/>
    <w:uiPriority w:val="65"/>
    <w:rsid w:val="00E07762"/>
    <w:pPr>
      <w:spacing w:line="240" w:lineRule="auto"/>
    </w:pPr>
    <w:rPr>
      <w:color w:val="000000" w:themeColor="text1"/>
    </w:rPr>
    <w:tblPr>
      <w:tblStyleRowBandSize w:val="1"/>
      <w:tblStyleColBandSize w:val="1"/>
      <w:tblBorders>
        <w:top w:val="single" w:sz="8" w:space="0" w:color="FFED00" w:themeColor="accent1"/>
        <w:bottom w:val="single" w:sz="8" w:space="0" w:color="FFED00" w:themeColor="accent1"/>
      </w:tblBorders>
    </w:tblPr>
    <w:tblStylePr w:type="firstRow">
      <w:rPr>
        <w:rFonts w:asciiTheme="majorHAnsi" w:eastAsiaTheme="majorEastAsia" w:hAnsiTheme="majorHAnsi" w:cstheme="majorBidi"/>
      </w:rPr>
      <w:tblPr/>
      <w:tcPr>
        <w:tcBorders>
          <w:top w:val="nil"/>
          <w:bottom w:val="single" w:sz="8" w:space="0" w:color="FFED00" w:themeColor="accent1"/>
        </w:tcBorders>
      </w:tcPr>
    </w:tblStylePr>
    <w:tblStylePr w:type="lastRow">
      <w:rPr>
        <w:b/>
        <w:bCs/>
        <w:color w:val="B6B4B4" w:themeColor="text2"/>
      </w:rPr>
      <w:tblPr/>
      <w:tcPr>
        <w:tcBorders>
          <w:top w:val="single" w:sz="8" w:space="0" w:color="FFED00" w:themeColor="accent1"/>
          <w:bottom w:val="single" w:sz="8" w:space="0" w:color="FFED00" w:themeColor="accent1"/>
        </w:tcBorders>
      </w:tcPr>
    </w:tblStylePr>
    <w:tblStylePr w:type="firstCol">
      <w:rPr>
        <w:b/>
        <w:bCs/>
      </w:rPr>
    </w:tblStylePr>
    <w:tblStylePr w:type="lastCol">
      <w:rPr>
        <w:b/>
        <w:bCs/>
      </w:rPr>
      <w:tblPr/>
      <w:tcPr>
        <w:tcBorders>
          <w:top w:val="single" w:sz="8" w:space="0" w:color="FFED00" w:themeColor="accent1"/>
          <w:bottom w:val="single" w:sz="8" w:space="0" w:color="FFED00" w:themeColor="accent1"/>
        </w:tcBorders>
      </w:tcPr>
    </w:tblStylePr>
    <w:tblStylePr w:type="band1Vert">
      <w:tblPr/>
      <w:tcPr>
        <w:shd w:val="clear" w:color="auto" w:fill="FFFAC0" w:themeFill="accent1" w:themeFillTint="3F"/>
      </w:tcPr>
    </w:tblStylePr>
    <w:tblStylePr w:type="band1Horz">
      <w:tblPr/>
      <w:tcPr>
        <w:shd w:val="clear" w:color="auto" w:fill="FFFAC0" w:themeFill="accent1" w:themeFillTint="3F"/>
      </w:tcPr>
    </w:tblStylePr>
  </w:style>
  <w:style w:type="table" w:customStyle="1" w:styleId="Gemiddeldelijst11">
    <w:name w:val="Gemiddelde lijst 11"/>
    <w:basedOn w:val="Standaardtabel"/>
    <w:uiPriority w:val="65"/>
    <w:rsid w:val="00E0776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B4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C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CFF" w:themeFill="accent6"/>
      </w:tcPr>
    </w:tblStylePr>
    <w:tblStylePr w:type="lastCol">
      <w:rPr>
        <w:b/>
        <w:bCs/>
        <w:color w:val="FFFFFF" w:themeColor="background1"/>
      </w:rPr>
      <w:tblPr/>
      <w:tcPr>
        <w:tcBorders>
          <w:left w:val="nil"/>
          <w:right w:val="nil"/>
          <w:insideH w:val="nil"/>
          <w:insideV w:val="nil"/>
        </w:tcBorders>
        <w:shd w:val="clear" w:color="auto" w:fill="33CC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900" w:themeFill="accent5"/>
      </w:tcPr>
    </w:tblStylePr>
    <w:tblStylePr w:type="lastCol">
      <w:rPr>
        <w:b/>
        <w:bCs/>
        <w:color w:val="FFFFFF" w:themeColor="background1"/>
      </w:rPr>
      <w:tblPr/>
      <w:tcPr>
        <w:tcBorders>
          <w:left w:val="nil"/>
          <w:right w:val="nil"/>
          <w:insideH w:val="nil"/>
          <w:insideV w:val="nil"/>
        </w:tcBorders>
        <w:shd w:val="clear" w:color="auto" w:fill="FFB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AB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AB41" w:themeFill="accent4"/>
      </w:tcPr>
    </w:tblStylePr>
    <w:tblStylePr w:type="lastCol">
      <w:rPr>
        <w:b/>
        <w:bCs/>
        <w:color w:val="FFFFFF" w:themeColor="background1"/>
      </w:rPr>
      <w:tblPr/>
      <w:tcPr>
        <w:tcBorders>
          <w:left w:val="nil"/>
          <w:right w:val="nil"/>
          <w:insideH w:val="nil"/>
          <w:insideV w:val="nil"/>
        </w:tcBorders>
        <w:shd w:val="clear" w:color="auto" w:fill="71AB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A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A2B" w:themeFill="accent3"/>
      </w:tcPr>
    </w:tblStylePr>
    <w:tblStylePr w:type="lastCol">
      <w:rPr>
        <w:b/>
        <w:bCs/>
        <w:color w:val="FFFFFF" w:themeColor="background1"/>
      </w:rPr>
      <w:tblPr/>
      <w:tcPr>
        <w:tcBorders>
          <w:left w:val="nil"/>
          <w:right w:val="nil"/>
          <w:insideH w:val="nil"/>
          <w:insideV w:val="nil"/>
        </w:tcBorders>
        <w:shd w:val="clear" w:color="auto" w:fill="C30A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1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1D0" w:themeFill="accent2"/>
      </w:tcPr>
    </w:tblStylePr>
    <w:tblStylePr w:type="lastCol">
      <w:rPr>
        <w:b/>
        <w:bCs/>
        <w:color w:val="FFFFFF" w:themeColor="background1"/>
      </w:rPr>
      <w:tblPr/>
      <w:tcPr>
        <w:tcBorders>
          <w:left w:val="nil"/>
          <w:right w:val="nil"/>
          <w:insideH w:val="nil"/>
          <w:insideV w:val="nil"/>
        </w:tcBorders>
        <w:shd w:val="clear" w:color="auto" w:fill="3F91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accent11">
    <w:name w:val="Gemiddelde arcering 2 - accent 11"/>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D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D00" w:themeFill="accent1"/>
      </w:tcPr>
    </w:tblStylePr>
    <w:tblStylePr w:type="lastCol">
      <w:rPr>
        <w:b/>
        <w:bCs/>
        <w:color w:val="FFFFFF" w:themeColor="background1"/>
      </w:rPr>
      <w:tblPr/>
      <w:tcPr>
        <w:tcBorders>
          <w:left w:val="nil"/>
          <w:right w:val="nil"/>
          <w:insideH w:val="nil"/>
          <w:insideV w:val="nil"/>
        </w:tcBorders>
        <w:shd w:val="clear" w:color="auto" w:fill="FFED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emiddeldearcering21">
    <w:name w:val="Gemiddelde arcering 21"/>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single" w:sz="8" w:space="0" w:color="66D8FF" w:themeColor="accent6" w:themeTint="BF"/>
      </w:tblBorders>
    </w:tblPr>
    <w:tblStylePr w:type="firstRow">
      <w:pPr>
        <w:spacing w:before="0" w:after="0" w:line="240" w:lineRule="auto"/>
      </w:pPr>
      <w:rPr>
        <w:b/>
        <w:bCs/>
        <w:color w:val="FFFFFF" w:themeColor="background1"/>
      </w:rPr>
      <w:tblPr/>
      <w:tcPr>
        <w:tc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nil"/>
          <w:insideV w:val="nil"/>
        </w:tcBorders>
        <w:shd w:val="clear" w:color="auto" w:fill="33CCFF" w:themeFill="accent6"/>
      </w:tcPr>
    </w:tblStylePr>
    <w:tblStylePr w:type="lastRow">
      <w:pPr>
        <w:spacing w:before="0" w:after="0" w:line="240" w:lineRule="auto"/>
      </w:pPr>
      <w:rPr>
        <w:b/>
        <w:bCs/>
      </w:rPr>
      <w:tblPr/>
      <w:tcPr>
        <w:tcBorders>
          <w:top w:val="double" w:sz="6"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F2FF" w:themeFill="accent6" w:themeFillTint="3F"/>
      </w:tcPr>
    </w:tblStylePr>
    <w:tblStylePr w:type="band1Horz">
      <w:tblPr/>
      <w:tcPr>
        <w:tcBorders>
          <w:insideH w:val="nil"/>
          <w:insideV w:val="nil"/>
        </w:tcBorders>
        <w:shd w:val="clear" w:color="auto" w:fill="CCF2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single" w:sz="8" w:space="0" w:color="FFCA40" w:themeColor="accent5" w:themeTint="BF"/>
      </w:tblBorders>
    </w:tblPr>
    <w:tblStylePr w:type="firstRow">
      <w:pPr>
        <w:spacing w:before="0" w:after="0" w:line="240" w:lineRule="auto"/>
      </w:pPr>
      <w:rPr>
        <w:b/>
        <w:bCs/>
        <w:color w:val="FFFFFF" w:themeColor="background1"/>
      </w:rPr>
      <w:tblPr/>
      <w:tcPr>
        <w:tc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nil"/>
          <w:insideV w:val="nil"/>
        </w:tcBorders>
        <w:shd w:val="clear" w:color="auto" w:fill="FFB900" w:themeFill="accent5"/>
      </w:tcPr>
    </w:tblStylePr>
    <w:tblStylePr w:type="lastRow">
      <w:pPr>
        <w:spacing w:before="0" w:after="0" w:line="240" w:lineRule="auto"/>
      </w:pPr>
      <w:rPr>
        <w:b/>
        <w:bCs/>
      </w:rPr>
      <w:tblPr/>
      <w:tcPr>
        <w:tcBorders>
          <w:top w:val="double" w:sz="6"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DC0" w:themeFill="accent5" w:themeFillTint="3F"/>
      </w:tcPr>
    </w:tblStylePr>
    <w:tblStylePr w:type="band1Horz">
      <w:tblPr/>
      <w:tcPr>
        <w:tcBorders>
          <w:insideH w:val="nil"/>
          <w:insideV w:val="nil"/>
        </w:tcBorders>
        <w:shd w:val="clear" w:color="auto" w:fill="FFED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single" w:sz="8" w:space="0" w:color="93C66A" w:themeColor="accent4" w:themeTint="BF"/>
      </w:tblBorders>
    </w:tblPr>
    <w:tblStylePr w:type="firstRow">
      <w:pPr>
        <w:spacing w:before="0" w:after="0" w:line="240" w:lineRule="auto"/>
      </w:pPr>
      <w:rPr>
        <w:b/>
        <w:bCs/>
        <w:color w:val="FFFFFF" w:themeColor="background1"/>
      </w:rPr>
      <w:tblPr/>
      <w:tcPr>
        <w:tc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nil"/>
          <w:insideV w:val="nil"/>
        </w:tcBorders>
        <w:shd w:val="clear" w:color="auto" w:fill="71AB41" w:themeFill="accent4"/>
      </w:tcPr>
    </w:tblStylePr>
    <w:tblStylePr w:type="lastRow">
      <w:pPr>
        <w:spacing w:before="0" w:after="0" w:line="240" w:lineRule="auto"/>
      </w:pPr>
      <w:rPr>
        <w:b/>
        <w:bCs/>
      </w:rPr>
      <w:tblPr/>
      <w:tcPr>
        <w:tcBorders>
          <w:top w:val="double" w:sz="6"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CCD" w:themeFill="accent4" w:themeFillTint="3F"/>
      </w:tcPr>
    </w:tblStylePr>
    <w:tblStylePr w:type="band1Horz">
      <w:tblPr/>
      <w:tcPr>
        <w:tcBorders>
          <w:insideH w:val="nil"/>
          <w:insideV w:val="nil"/>
        </w:tcBorders>
        <w:shd w:val="clear" w:color="auto" w:fill="DBECCD"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single" w:sz="8" w:space="0" w:color="F32549" w:themeColor="accent3" w:themeTint="BF"/>
      </w:tblBorders>
    </w:tblPr>
    <w:tblStylePr w:type="firstRow">
      <w:pPr>
        <w:spacing w:before="0" w:after="0" w:line="240" w:lineRule="auto"/>
      </w:pPr>
      <w:rPr>
        <w:b/>
        <w:bCs/>
        <w:color w:val="FFFFFF" w:themeColor="background1"/>
      </w:rPr>
      <w:tblPr/>
      <w:tcPr>
        <w:tc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nil"/>
          <w:insideV w:val="nil"/>
        </w:tcBorders>
        <w:shd w:val="clear" w:color="auto" w:fill="C30A2B" w:themeFill="accent3"/>
      </w:tcPr>
    </w:tblStylePr>
    <w:tblStylePr w:type="lastRow">
      <w:pPr>
        <w:spacing w:before="0" w:after="0" w:line="240" w:lineRule="auto"/>
      </w:pPr>
      <w:rPr>
        <w:b/>
        <w:bCs/>
      </w:rPr>
      <w:tblPr/>
      <w:tcPr>
        <w:tcBorders>
          <w:top w:val="double" w:sz="6"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B7C3" w:themeFill="accent3" w:themeFillTint="3F"/>
      </w:tcPr>
    </w:tblStylePr>
    <w:tblStylePr w:type="band1Horz">
      <w:tblPr/>
      <w:tcPr>
        <w:tcBorders>
          <w:insideH w:val="nil"/>
          <w:insideV w:val="nil"/>
        </w:tcBorders>
        <w:shd w:val="clear" w:color="auto" w:fill="FBB7C3"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single" w:sz="8" w:space="0" w:color="6EACDB" w:themeColor="accent2" w:themeTint="BF"/>
      </w:tblBorders>
    </w:tblPr>
    <w:tblStylePr w:type="firstRow">
      <w:pPr>
        <w:spacing w:before="0" w:after="0" w:line="240" w:lineRule="auto"/>
      </w:pPr>
      <w:rPr>
        <w:b/>
        <w:bCs/>
        <w:color w:val="FFFFFF" w:themeColor="background1"/>
      </w:rPr>
      <w:tblPr/>
      <w:tcPr>
        <w:tc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nil"/>
          <w:insideV w:val="nil"/>
        </w:tcBorders>
        <w:shd w:val="clear" w:color="auto" w:fill="3F91D0" w:themeFill="accent2"/>
      </w:tcPr>
    </w:tblStylePr>
    <w:tblStylePr w:type="lastRow">
      <w:pPr>
        <w:spacing w:before="0" w:after="0" w:line="240" w:lineRule="auto"/>
      </w:pPr>
      <w:rPr>
        <w:b/>
        <w:bCs/>
      </w:rPr>
      <w:tblPr/>
      <w:tcPr>
        <w:tcBorders>
          <w:top w:val="double" w:sz="6"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3F3" w:themeFill="accent2" w:themeFillTint="3F"/>
      </w:tcPr>
    </w:tblStylePr>
    <w:tblStylePr w:type="band1Horz">
      <w:tblPr/>
      <w:tcPr>
        <w:tcBorders>
          <w:insideH w:val="nil"/>
          <w:insideV w:val="nil"/>
        </w:tcBorders>
        <w:shd w:val="clear" w:color="auto" w:fill="CFE3F3" w:themeFill="accent2" w:themeFillTint="3F"/>
      </w:tcPr>
    </w:tblStylePr>
    <w:tblStylePr w:type="band2Horz">
      <w:tblPr/>
      <w:tcPr>
        <w:tcBorders>
          <w:insideH w:val="nil"/>
          <w:insideV w:val="nil"/>
        </w:tcBorders>
      </w:tcPr>
    </w:tblStylePr>
  </w:style>
  <w:style w:type="table" w:customStyle="1" w:styleId="Gemiddeldearcering1-accent11">
    <w:name w:val="Gemiddelde arcering 1 - accent 11"/>
    <w:basedOn w:val="Standaardtabel"/>
    <w:uiPriority w:val="63"/>
    <w:rsid w:val="00E07762"/>
    <w:pPr>
      <w:spacing w:line="240" w:lineRule="auto"/>
    </w:pPr>
    <w:tblPr>
      <w:tblStyleRowBandSize w:val="1"/>
      <w:tblStyleColBandSize w:val="1"/>
      <w:tbl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single" w:sz="8" w:space="0" w:color="FFF140" w:themeColor="accent1" w:themeTint="BF"/>
      </w:tblBorders>
    </w:tblPr>
    <w:tblStylePr w:type="firstRow">
      <w:pPr>
        <w:spacing w:before="0" w:after="0" w:line="240" w:lineRule="auto"/>
      </w:pPr>
      <w:rPr>
        <w:b/>
        <w:bCs/>
        <w:color w:val="FFFFFF" w:themeColor="background1"/>
      </w:rPr>
      <w:tblPr/>
      <w:tcPr>
        <w:tc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nil"/>
          <w:insideV w:val="nil"/>
        </w:tcBorders>
        <w:shd w:val="clear" w:color="auto" w:fill="FFED00" w:themeFill="accent1"/>
      </w:tcPr>
    </w:tblStylePr>
    <w:tblStylePr w:type="lastRow">
      <w:pPr>
        <w:spacing w:before="0" w:after="0" w:line="240" w:lineRule="auto"/>
      </w:pPr>
      <w:rPr>
        <w:b/>
        <w:bCs/>
      </w:rPr>
      <w:tblPr/>
      <w:tcPr>
        <w:tcBorders>
          <w:top w:val="double" w:sz="6"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AC0" w:themeFill="accent1" w:themeFillTint="3F"/>
      </w:tcPr>
    </w:tblStylePr>
    <w:tblStylePr w:type="band1Horz">
      <w:tblPr/>
      <w:tcPr>
        <w:tcBorders>
          <w:insideH w:val="nil"/>
          <w:insideV w:val="nil"/>
        </w:tcBorders>
        <w:shd w:val="clear" w:color="auto" w:fill="FFFAC0" w:themeFill="accent1" w:themeFillTint="3F"/>
      </w:tcPr>
    </w:tblStylePr>
    <w:tblStylePr w:type="band2Horz">
      <w:tblPr/>
      <w:tcPr>
        <w:tcBorders>
          <w:insideH w:val="nil"/>
          <w:insideV w:val="nil"/>
        </w:tcBorders>
      </w:tcPr>
    </w:tblStylePr>
  </w:style>
  <w:style w:type="table" w:customStyle="1" w:styleId="Gemiddeldearcering11">
    <w:name w:val="Gemiddelde arcering 11"/>
    <w:basedOn w:val="Standaardtabel"/>
    <w:uiPriority w:val="63"/>
    <w:rsid w:val="00E077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F2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C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C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C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C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E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E5FF"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C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C80"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C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AB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AB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AB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AB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9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99B"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B7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A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A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A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A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6E8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6E86"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1D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1D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1D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1D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8E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8E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D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D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D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D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80" w:themeFill="accent1" w:themeFillTint="7F"/>
      </w:tcPr>
    </w:tblStylePr>
  </w:style>
  <w:style w:type="table" w:customStyle="1" w:styleId="Gemiddeldraster31">
    <w:name w:val="Gemiddeld raster 3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FF" w:themeColor="accent6"/>
        <w:left w:val="single" w:sz="8" w:space="0" w:color="33CCFF" w:themeColor="accent6"/>
        <w:bottom w:val="single" w:sz="8" w:space="0" w:color="33CCFF" w:themeColor="accent6"/>
        <w:right w:val="single" w:sz="8" w:space="0" w:color="33CCFF" w:themeColor="accent6"/>
        <w:insideH w:val="single" w:sz="8" w:space="0" w:color="33CCFF" w:themeColor="accent6"/>
        <w:insideV w:val="single" w:sz="8" w:space="0" w:color="33CCFF" w:themeColor="accent6"/>
      </w:tblBorders>
    </w:tblPr>
    <w:tcPr>
      <w:shd w:val="clear" w:color="auto" w:fill="CCF2FF" w:themeFill="accent6" w:themeFillTint="3F"/>
    </w:tcPr>
    <w:tblStylePr w:type="firstRow">
      <w:rPr>
        <w:b/>
        <w:bCs/>
        <w:color w:val="000000" w:themeColor="text1"/>
      </w:rPr>
      <w:tblPr/>
      <w:tcPr>
        <w:shd w:val="clear" w:color="auto" w:fill="EBF9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4FF" w:themeFill="accent6" w:themeFillTint="33"/>
      </w:tcPr>
    </w:tblStylePr>
    <w:tblStylePr w:type="band1Vert">
      <w:tblPr/>
      <w:tcPr>
        <w:shd w:val="clear" w:color="auto" w:fill="99E5FF" w:themeFill="accent6" w:themeFillTint="7F"/>
      </w:tcPr>
    </w:tblStylePr>
    <w:tblStylePr w:type="band1Horz">
      <w:tblPr/>
      <w:tcPr>
        <w:tcBorders>
          <w:insideH w:val="single" w:sz="6" w:space="0" w:color="33CCFF" w:themeColor="accent6"/>
          <w:insideV w:val="single" w:sz="6" w:space="0" w:color="33CCFF" w:themeColor="accent6"/>
        </w:tcBorders>
        <w:shd w:val="clear" w:color="auto" w:fill="99E5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900" w:themeColor="accent5"/>
        <w:left w:val="single" w:sz="8" w:space="0" w:color="FFB900" w:themeColor="accent5"/>
        <w:bottom w:val="single" w:sz="8" w:space="0" w:color="FFB900" w:themeColor="accent5"/>
        <w:right w:val="single" w:sz="8" w:space="0" w:color="FFB900" w:themeColor="accent5"/>
        <w:insideH w:val="single" w:sz="8" w:space="0" w:color="FFB900" w:themeColor="accent5"/>
        <w:insideV w:val="single" w:sz="8" w:space="0" w:color="FFB900" w:themeColor="accent5"/>
      </w:tblBorders>
    </w:tblPr>
    <w:tcPr>
      <w:shd w:val="clear" w:color="auto" w:fill="FFEDC0" w:themeFill="accent5" w:themeFillTint="3F"/>
    </w:tcPr>
    <w:tblStylePr w:type="firstRow">
      <w:rPr>
        <w:b/>
        <w:bCs/>
        <w:color w:val="000000" w:themeColor="text1"/>
      </w:rPr>
      <w:tblPr/>
      <w:tcPr>
        <w:shd w:val="clear" w:color="auto" w:fill="FFF8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C" w:themeFill="accent5" w:themeFillTint="33"/>
      </w:tcPr>
    </w:tblStylePr>
    <w:tblStylePr w:type="band1Vert">
      <w:tblPr/>
      <w:tcPr>
        <w:shd w:val="clear" w:color="auto" w:fill="FFDC80" w:themeFill="accent5" w:themeFillTint="7F"/>
      </w:tcPr>
    </w:tblStylePr>
    <w:tblStylePr w:type="band1Horz">
      <w:tblPr/>
      <w:tcPr>
        <w:tcBorders>
          <w:insideH w:val="single" w:sz="6" w:space="0" w:color="FFB900" w:themeColor="accent5"/>
          <w:insideV w:val="single" w:sz="6" w:space="0" w:color="FFB900" w:themeColor="accent5"/>
        </w:tcBorders>
        <w:shd w:val="clear" w:color="auto" w:fill="FFDC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AB41" w:themeColor="accent4"/>
        <w:left w:val="single" w:sz="8" w:space="0" w:color="71AB41" w:themeColor="accent4"/>
        <w:bottom w:val="single" w:sz="8" w:space="0" w:color="71AB41" w:themeColor="accent4"/>
        <w:right w:val="single" w:sz="8" w:space="0" w:color="71AB41" w:themeColor="accent4"/>
        <w:insideH w:val="single" w:sz="8" w:space="0" w:color="71AB41" w:themeColor="accent4"/>
        <w:insideV w:val="single" w:sz="8" w:space="0" w:color="71AB41" w:themeColor="accent4"/>
      </w:tblBorders>
    </w:tblPr>
    <w:tcPr>
      <w:shd w:val="clear" w:color="auto" w:fill="DBECCD" w:themeFill="accent4" w:themeFillTint="3F"/>
    </w:tcPr>
    <w:tblStylePr w:type="firstRow">
      <w:rPr>
        <w:b/>
        <w:bCs/>
        <w:color w:val="000000" w:themeColor="text1"/>
      </w:rPr>
      <w:tblPr/>
      <w:tcPr>
        <w:shd w:val="clear" w:color="auto" w:fill="F0F7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0D7" w:themeFill="accent4" w:themeFillTint="33"/>
      </w:tcPr>
    </w:tblStylePr>
    <w:tblStylePr w:type="band1Vert">
      <w:tblPr/>
      <w:tcPr>
        <w:shd w:val="clear" w:color="auto" w:fill="B7D99B" w:themeFill="accent4" w:themeFillTint="7F"/>
      </w:tcPr>
    </w:tblStylePr>
    <w:tblStylePr w:type="band1Horz">
      <w:tblPr/>
      <w:tcPr>
        <w:tcBorders>
          <w:insideH w:val="single" w:sz="6" w:space="0" w:color="71AB41" w:themeColor="accent4"/>
          <w:insideV w:val="single" w:sz="6" w:space="0" w:color="71AB41" w:themeColor="accent4"/>
        </w:tcBorders>
        <w:shd w:val="clear" w:color="auto" w:fill="B7D99B"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0A2B" w:themeColor="accent3"/>
        <w:left w:val="single" w:sz="8" w:space="0" w:color="C30A2B" w:themeColor="accent3"/>
        <w:bottom w:val="single" w:sz="8" w:space="0" w:color="C30A2B" w:themeColor="accent3"/>
        <w:right w:val="single" w:sz="8" w:space="0" w:color="C30A2B" w:themeColor="accent3"/>
        <w:insideH w:val="single" w:sz="8" w:space="0" w:color="C30A2B" w:themeColor="accent3"/>
        <w:insideV w:val="single" w:sz="8" w:space="0" w:color="C30A2B" w:themeColor="accent3"/>
      </w:tblBorders>
    </w:tblPr>
    <w:tcPr>
      <w:shd w:val="clear" w:color="auto" w:fill="FBB7C3" w:themeFill="accent3" w:themeFillTint="3F"/>
    </w:tcPr>
    <w:tblStylePr w:type="firstRow">
      <w:rPr>
        <w:b/>
        <w:bCs/>
        <w:color w:val="000000" w:themeColor="text1"/>
      </w:rPr>
      <w:tblPr/>
      <w:tcPr>
        <w:shd w:val="clear" w:color="auto" w:fill="FDE2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4CE" w:themeFill="accent3" w:themeFillTint="33"/>
      </w:tcPr>
    </w:tblStylePr>
    <w:tblStylePr w:type="band1Vert">
      <w:tblPr/>
      <w:tcPr>
        <w:shd w:val="clear" w:color="auto" w:fill="F76E86" w:themeFill="accent3" w:themeFillTint="7F"/>
      </w:tcPr>
    </w:tblStylePr>
    <w:tblStylePr w:type="band1Horz">
      <w:tblPr/>
      <w:tcPr>
        <w:tcBorders>
          <w:insideH w:val="single" w:sz="6" w:space="0" w:color="C30A2B" w:themeColor="accent3"/>
          <w:insideV w:val="single" w:sz="6" w:space="0" w:color="C30A2B" w:themeColor="accent3"/>
        </w:tcBorders>
        <w:shd w:val="clear" w:color="auto" w:fill="F76E86"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91D0" w:themeColor="accent2"/>
        <w:left w:val="single" w:sz="8" w:space="0" w:color="3F91D0" w:themeColor="accent2"/>
        <w:bottom w:val="single" w:sz="8" w:space="0" w:color="3F91D0" w:themeColor="accent2"/>
        <w:right w:val="single" w:sz="8" w:space="0" w:color="3F91D0" w:themeColor="accent2"/>
        <w:insideH w:val="single" w:sz="8" w:space="0" w:color="3F91D0" w:themeColor="accent2"/>
        <w:insideV w:val="single" w:sz="8" w:space="0" w:color="3F91D0" w:themeColor="accent2"/>
      </w:tblBorders>
    </w:tblPr>
    <w:tcPr>
      <w:shd w:val="clear" w:color="auto" w:fill="CFE3F3" w:themeFill="accent2" w:themeFillTint="3F"/>
    </w:tcPr>
    <w:tblStylePr w:type="firstRow">
      <w:rPr>
        <w:b/>
        <w:bCs/>
        <w:color w:val="000000" w:themeColor="text1"/>
      </w:rPr>
      <w:tblPr/>
      <w:tcPr>
        <w:shd w:val="clear" w:color="auto" w:fill="EB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5" w:themeFill="accent2" w:themeFillTint="33"/>
      </w:tcPr>
    </w:tblStylePr>
    <w:tblStylePr w:type="band1Vert">
      <w:tblPr/>
      <w:tcPr>
        <w:shd w:val="clear" w:color="auto" w:fill="9FC8E7" w:themeFill="accent2" w:themeFillTint="7F"/>
      </w:tcPr>
    </w:tblStylePr>
    <w:tblStylePr w:type="band1Horz">
      <w:tblPr/>
      <w:tcPr>
        <w:tcBorders>
          <w:insideH w:val="single" w:sz="6" w:space="0" w:color="3F91D0" w:themeColor="accent2"/>
          <w:insideV w:val="single" w:sz="6" w:space="0" w:color="3F91D0" w:themeColor="accent2"/>
        </w:tcBorders>
        <w:shd w:val="clear" w:color="auto" w:fill="9FC8E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D00" w:themeColor="accent1"/>
        <w:left w:val="single" w:sz="8" w:space="0" w:color="FFED00" w:themeColor="accent1"/>
        <w:bottom w:val="single" w:sz="8" w:space="0" w:color="FFED00" w:themeColor="accent1"/>
        <w:right w:val="single" w:sz="8" w:space="0" w:color="FFED00" w:themeColor="accent1"/>
        <w:insideH w:val="single" w:sz="8" w:space="0" w:color="FFED00" w:themeColor="accent1"/>
        <w:insideV w:val="single" w:sz="8" w:space="0" w:color="FFED00" w:themeColor="accent1"/>
      </w:tblBorders>
    </w:tblPr>
    <w:tcPr>
      <w:shd w:val="clear" w:color="auto" w:fill="FFFAC0" w:themeFill="accent1" w:themeFillTint="3F"/>
    </w:tcPr>
    <w:tblStylePr w:type="firstRow">
      <w:rPr>
        <w:b/>
        <w:bCs/>
        <w:color w:val="000000" w:themeColor="text1"/>
      </w:rPr>
      <w:tblPr/>
      <w:tcPr>
        <w:shd w:val="clear" w:color="auto" w:fill="FFFD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CC" w:themeFill="accent1" w:themeFillTint="33"/>
      </w:tcPr>
    </w:tblStylePr>
    <w:tblStylePr w:type="band1Vert">
      <w:tblPr/>
      <w:tcPr>
        <w:shd w:val="clear" w:color="auto" w:fill="FFF680" w:themeFill="accent1" w:themeFillTint="7F"/>
      </w:tcPr>
    </w:tblStylePr>
    <w:tblStylePr w:type="band1Horz">
      <w:tblPr/>
      <w:tcPr>
        <w:tcBorders>
          <w:insideH w:val="single" w:sz="6" w:space="0" w:color="FFED00" w:themeColor="accent1"/>
          <w:insideV w:val="single" w:sz="6" w:space="0" w:color="FFED00" w:themeColor="accent1"/>
        </w:tcBorders>
        <w:shd w:val="clear" w:color="auto" w:fill="FFF680" w:themeFill="accent1" w:themeFillTint="7F"/>
      </w:tcPr>
    </w:tblStylePr>
    <w:tblStylePr w:type="nwCell">
      <w:tblPr/>
      <w:tcPr>
        <w:shd w:val="clear" w:color="auto" w:fill="FFFFFF" w:themeFill="background1"/>
      </w:tcPr>
    </w:tblStylePr>
  </w:style>
  <w:style w:type="table" w:customStyle="1" w:styleId="Gemiddeldraster21">
    <w:name w:val="Gemiddeld raster 2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66D8FF" w:themeColor="accent6" w:themeTint="BF"/>
        <w:left w:val="single" w:sz="8" w:space="0" w:color="66D8FF" w:themeColor="accent6" w:themeTint="BF"/>
        <w:bottom w:val="single" w:sz="8" w:space="0" w:color="66D8FF" w:themeColor="accent6" w:themeTint="BF"/>
        <w:right w:val="single" w:sz="8" w:space="0" w:color="66D8FF" w:themeColor="accent6" w:themeTint="BF"/>
        <w:insideH w:val="single" w:sz="8" w:space="0" w:color="66D8FF" w:themeColor="accent6" w:themeTint="BF"/>
        <w:insideV w:val="single" w:sz="8" w:space="0" w:color="66D8FF" w:themeColor="accent6" w:themeTint="BF"/>
      </w:tblBorders>
    </w:tblPr>
    <w:tcPr>
      <w:shd w:val="clear" w:color="auto" w:fill="CCF2FF" w:themeFill="accent6" w:themeFillTint="3F"/>
    </w:tcPr>
    <w:tblStylePr w:type="firstRow">
      <w:rPr>
        <w:b/>
        <w:bCs/>
      </w:rPr>
    </w:tblStylePr>
    <w:tblStylePr w:type="lastRow">
      <w:rPr>
        <w:b/>
        <w:bCs/>
      </w:rPr>
      <w:tblPr/>
      <w:tcPr>
        <w:tcBorders>
          <w:top w:val="single" w:sz="18" w:space="0" w:color="66D8FF" w:themeColor="accent6" w:themeTint="BF"/>
        </w:tcBorders>
      </w:tcPr>
    </w:tblStylePr>
    <w:tblStylePr w:type="firstCol">
      <w:rPr>
        <w:b/>
        <w:bCs/>
      </w:rPr>
    </w:tblStylePr>
    <w:tblStylePr w:type="lastCol">
      <w:rPr>
        <w:b/>
        <w:bCs/>
      </w:rPr>
    </w:tblStylePr>
    <w:tblStylePr w:type="band1Vert">
      <w:tblPr/>
      <w:tcPr>
        <w:shd w:val="clear" w:color="auto" w:fill="99E5FF" w:themeFill="accent6" w:themeFillTint="7F"/>
      </w:tcPr>
    </w:tblStylePr>
    <w:tblStylePr w:type="band1Horz">
      <w:tblPr/>
      <w:tcPr>
        <w:shd w:val="clear" w:color="auto" w:fill="99E5FF"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FCA40" w:themeColor="accent5" w:themeTint="BF"/>
        <w:left w:val="single" w:sz="8" w:space="0" w:color="FFCA40" w:themeColor="accent5" w:themeTint="BF"/>
        <w:bottom w:val="single" w:sz="8" w:space="0" w:color="FFCA40" w:themeColor="accent5" w:themeTint="BF"/>
        <w:right w:val="single" w:sz="8" w:space="0" w:color="FFCA40" w:themeColor="accent5" w:themeTint="BF"/>
        <w:insideH w:val="single" w:sz="8" w:space="0" w:color="FFCA40" w:themeColor="accent5" w:themeTint="BF"/>
        <w:insideV w:val="single" w:sz="8" w:space="0" w:color="FFCA40" w:themeColor="accent5" w:themeTint="BF"/>
      </w:tblBorders>
    </w:tblPr>
    <w:tcPr>
      <w:shd w:val="clear" w:color="auto" w:fill="FFEDC0" w:themeFill="accent5" w:themeFillTint="3F"/>
    </w:tcPr>
    <w:tblStylePr w:type="firstRow">
      <w:rPr>
        <w:b/>
        <w:bCs/>
      </w:rPr>
    </w:tblStylePr>
    <w:tblStylePr w:type="lastRow">
      <w:rPr>
        <w:b/>
        <w:bCs/>
      </w:rPr>
      <w:tblPr/>
      <w:tcPr>
        <w:tcBorders>
          <w:top w:val="single" w:sz="18" w:space="0" w:color="FFCA40" w:themeColor="accent5" w:themeTint="BF"/>
        </w:tcBorders>
      </w:tcPr>
    </w:tblStylePr>
    <w:tblStylePr w:type="firstCol">
      <w:rPr>
        <w:b/>
        <w:bCs/>
      </w:rPr>
    </w:tblStylePr>
    <w:tblStylePr w:type="lastCol">
      <w:rPr>
        <w:b/>
        <w:bCs/>
      </w:rPr>
    </w:tblStylePr>
    <w:tblStylePr w:type="band1Vert">
      <w:tblPr/>
      <w:tcPr>
        <w:shd w:val="clear" w:color="auto" w:fill="FFDC80" w:themeFill="accent5" w:themeFillTint="7F"/>
      </w:tcPr>
    </w:tblStylePr>
    <w:tblStylePr w:type="band1Horz">
      <w:tblPr/>
      <w:tcPr>
        <w:shd w:val="clear" w:color="auto" w:fill="FFDC80"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93C66A" w:themeColor="accent4" w:themeTint="BF"/>
        <w:left w:val="single" w:sz="8" w:space="0" w:color="93C66A" w:themeColor="accent4" w:themeTint="BF"/>
        <w:bottom w:val="single" w:sz="8" w:space="0" w:color="93C66A" w:themeColor="accent4" w:themeTint="BF"/>
        <w:right w:val="single" w:sz="8" w:space="0" w:color="93C66A" w:themeColor="accent4" w:themeTint="BF"/>
        <w:insideH w:val="single" w:sz="8" w:space="0" w:color="93C66A" w:themeColor="accent4" w:themeTint="BF"/>
        <w:insideV w:val="single" w:sz="8" w:space="0" w:color="93C66A" w:themeColor="accent4" w:themeTint="BF"/>
      </w:tblBorders>
    </w:tblPr>
    <w:tcPr>
      <w:shd w:val="clear" w:color="auto" w:fill="DBECCD" w:themeFill="accent4" w:themeFillTint="3F"/>
    </w:tcPr>
    <w:tblStylePr w:type="firstRow">
      <w:rPr>
        <w:b/>
        <w:bCs/>
      </w:rPr>
    </w:tblStylePr>
    <w:tblStylePr w:type="lastRow">
      <w:rPr>
        <w:b/>
        <w:bCs/>
      </w:rPr>
      <w:tblPr/>
      <w:tcPr>
        <w:tcBorders>
          <w:top w:val="single" w:sz="18" w:space="0" w:color="93C66A" w:themeColor="accent4" w:themeTint="BF"/>
        </w:tcBorders>
      </w:tcPr>
    </w:tblStylePr>
    <w:tblStylePr w:type="firstCol">
      <w:rPr>
        <w:b/>
        <w:bCs/>
      </w:rPr>
    </w:tblStylePr>
    <w:tblStylePr w:type="lastCol">
      <w:rPr>
        <w:b/>
        <w:bCs/>
      </w:rPr>
    </w:tblStylePr>
    <w:tblStylePr w:type="band1Vert">
      <w:tblPr/>
      <w:tcPr>
        <w:shd w:val="clear" w:color="auto" w:fill="B7D99B" w:themeFill="accent4" w:themeFillTint="7F"/>
      </w:tcPr>
    </w:tblStylePr>
    <w:tblStylePr w:type="band1Horz">
      <w:tblPr/>
      <w:tcPr>
        <w:shd w:val="clear" w:color="auto" w:fill="B7D99B"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32549" w:themeColor="accent3" w:themeTint="BF"/>
        <w:left w:val="single" w:sz="8" w:space="0" w:color="F32549" w:themeColor="accent3" w:themeTint="BF"/>
        <w:bottom w:val="single" w:sz="8" w:space="0" w:color="F32549" w:themeColor="accent3" w:themeTint="BF"/>
        <w:right w:val="single" w:sz="8" w:space="0" w:color="F32549" w:themeColor="accent3" w:themeTint="BF"/>
        <w:insideH w:val="single" w:sz="8" w:space="0" w:color="F32549" w:themeColor="accent3" w:themeTint="BF"/>
        <w:insideV w:val="single" w:sz="8" w:space="0" w:color="F32549" w:themeColor="accent3" w:themeTint="BF"/>
      </w:tblBorders>
    </w:tblPr>
    <w:tcPr>
      <w:shd w:val="clear" w:color="auto" w:fill="FBB7C3" w:themeFill="accent3" w:themeFillTint="3F"/>
    </w:tcPr>
    <w:tblStylePr w:type="firstRow">
      <w:rPr>
        <w:b/>
        <w:bCs/>
      </w:rPr>
    </w:tblStylePr>
    <w:tblStylePr w:type="lastRow">
      <w:rPr>
        <w:b/>
        <w:bCs/>
      </w:rPr>
      <w:tblPr/>
      <w:tcPr>
        <w:tcBorders>
          <w:top w:val="single" w:sz="18" w:space="0" w:color="F32549" w:themeColor="accent3" w:themeTint="BF"/>
        </w:tcBorders>
      </w:tcPr>
    </w:tblStylePr>
    <w:tblStylePr w:type="firstCol">
      <w:rPr>
        <w:b/>
        <w:bCs/>
      </w:rPr>
    </w:tblStylePr>
    <w:tblStylePr w:type="lastCol">
      <w:rPr>
        <w:b/>
        <w:bCs/>
      </w:rPr>
    </w:tblStylePr>
    <w:tblStylePr w:type="band1Vert">
      <w:tblPr/>
      <w:tcPr>
        <w:shd w:val="clear" w:color="auto" w:fill="F76E86" w:themeFill="accent3" w:themeFillTint="7F"/>
      </w:tcPr>
    </w:tblStylePr>
    <w:tblStylePr w:type="band1Horz">
      <w:tblPr/>
      <w:tcPr>
        <w:shd w:val="clear" w:color="auto" w:fill="F76E86"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6EACDB" w:themeColor="accent2" w:themeTint="BF"/>
        <w:left w:val="single" w:sz="8" w:space="0" w:color="6EACDB" w:themeColor="accent2" w:themeTint="BF"/>
        <w:bottom w:val="single" w:sz="8" w:space="0" w:color="6EACDB" w:themeColor="accent2" w:themeTint="BF"/>
        <w:right w:val="single" w:sz="8" w:space="0" w:color="6EACDB" w:themeColor="accent2" w:themeTint="BF"/>
        <w:insideH w:val="single" w:sz="8" w:space="0" w:color="6EACDB" w:themeColor="accent2" w:themeTint="BF"/>
        <w:insideV w:val="single" w:sz="8" w:space="0" w:color="6EACDB" w:themeColor="accent2" w:themeTint="BF"/>
      </w:tblBorders>
    </w:tblPr>
    <w:tcPr>
      <w:shd w:val="clear" w:color="auto" w:fill="CFE3F3" w:themeFill="accent2" w:themeFillTint="3F"/>
    </w:tcPr>
    <w:tblStylePr w:type="firstRow">
      <w:rPr>
        <w:b/>
        <w:bCs/>
      </w:rPr>
    </w:tblStylePr>
    <w:tblStylePr w:type="lastRow">
      <w:rPr>
        <w:b/>
        <w:bCs/>
      </w:rPr>
      <w:tblPr/>
      <w:tcPr>
        <w:tcBorders>
          <w:top w:val="single" w:sz="18" w:space="0" w:color="6EACDB" w:themeColor="accent2" w:themeTint="BF"/>
        </w:tcBorders>
      </w:tcPr>
    </w:tblStylePr>
    <w:tblStylePr w:type="firstCol">
      <w:rPr>
        <w:b/>
        <w:bCs/>
      </w:rPr>
    </w:tblStylePr>
    <w:tblStylePr w:type="lastCol">
      <w:rPr>
        <w:b/>
        <w:bCs/>
      </w:rPr>
    </w:tblStylePr>
    <w:tblStylePr w:type="band1Vert">
      <w:tblPr/>
      <w:tcPr>
        <w:shd w:val="clear" w:color="auto" w:fill="9FC8E7" w:themeFill="accent2" w:themeFillTint="7F"/>
      </w:tcPr>
    </w:tblStylePr>
    <w:tblStylePr w:type="band1Horz">
      <w:tblPr/>
      <w:tcPr>
        <w:shd w:val="clear" w:color="auto" w:fill="9FC8E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FF140" w:themeColor="accent1" w:themeTint="BF"/>
        <w:left w:val="single" w:sz="8" w:space="0" w:color="FFF140" w:themeColor="accent1" w:themeTint="BF"/>
        <w:bottom w:val="single" w:sz="8" w:space="0" w:color="FFF140" w:themeColor="accent1" w:themeTint="BF"/>
        <w:right w:val="single" w:sz="8" w:space="0" w:color="FFF140" w:themeColor="accent1" w:themeTint="BF"/>
        <w:insideH w:val="single" w:sz="8" w:space="0" w:color="FFF140" w:themeColor="accent1" w:themeTint="BF"/>
        <w:insideV w:val="single" w:sz="8" w:space="0" w:color="FFF140" w:themeColor="accent1" w:themeTint="BF"/>
      </w:tblBorders>
    </w:tblPr>
    <w:tcPr>
      <w:shd w:val="clear" w:color="auto" w:fill="FFFAC0" w:themeFill="accent1" w:themeFillTint="3F"/>
    </w:tcPr>
    <w:tblStylePr w:type="firstRow">
      <w:rPr>
        <w:b/>
        <w:bCs/>
      </w:rPr>
    </w:tblStylePr>
    <w:tblStylePr w:type="lastRow">
      <w:rPr>
        <w:b/>
        <w:bCs/>
      </w:rPr>
      <w:tblPr/>
      <w:tcPr>
        <w:tcBorders>
          <w:top w:val="single" w:sz="18" w:space="0" w:color="FFF140" w:themeColor="accent1" w:themeTint="BF"/>
        </w:tcBorders>
      </w:tcPr>
    </w:tblStylePr>
    <w:tblStylePr w:type="firstCol">
      <w:rPr>
        <w:b/>
        <w:bCs/>
      </w:rPr>
    </w:tblStylePr>
    <w:tblStylePr w:type="lastCol">
      <w:rPr>
        <w:b/>
        <w:bCs/>
      </w:rPr>
    </w:tblStylePr>
    <w:tblStylePr w:type="band1Vert">
      <w:tblPr/>
      <w:tcPr>
        <w:shd w:val="clear" w:color="auto" w:fill="FFF680" w:themeFill="accent1" w:themeFillTint="7F"/>
      </w:tcPr>
    </w:tblStylePr>
    <w:tblStylePr w:type="band1Horz">
      <w:tblPr/>
      <w:tcPr>
        <w:shd w:val="clear" w:color="auto" w:fill="FFF680" w:themeFill="accent1" w:themeFillTint="7F"/>
      </w:tcPr>
    </w:tblStylePr>
  </w:style>
  <w:style w:type="table" w:customStyle="1" w:styleId="Gemiddeldraster11">
    <w:name w:val="Gemiddeld raster 11"/>
    <w:basedOn w:val="Standaardtabel"/>
    <w:uiPriority w:val="67"/>
    <w:rsid w:val="00E0776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33CC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29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ABE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ABE5" w:themeFill="accent6" w:themeFillShade="BF"/>
      </w:tcPr>
    </w:tblStylePr>
    <w:tblStylePr w:type="band1Vert">
      <w:tblPr/>
      <w:tcPr>
        <w:tcBorders>
          <w:top w:val="nil"/>
          <w:left w:val="nil"/>
          <w:bottom w:val="nil"/>
          <w:right w:val="nil"/>
          <w:insideH w:val="nil"/>
          <w:insideV w:val="nil"/>
        </w:tcBorders>
        <w:shd w:val="clear" w:color="auto" w:fill="00ABE5" w:themeFill="accent6" w:themeFillShade="BF"/>
      </w:tcPr>
    </w:tblStylePr>
    <w:tblStylePr w:type="band1Horz">
      <w:tblPr/>
      <w:tcPr>
        <w:tcBorders>
          <w:top w:val="nil"/>
          <w:left w:val="nil"/>
          <w:bottom w:val="nil"/>
          <w:right w:val="nil"/>
          <w:insideH w:val="nil"/>
          <w:insideV w:val="nil"/>
        </w:tcBorders>
        <w:shd w:val="clear" w:color="auto" w:fill="00ABE5"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FB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A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A00" w:themeFill="accent5" w:themeFillShade="BF"/>
      </w:tcPr>
    </w:tblStylePr>
    <w:tblStylePr w:type="band1Vert">
      <w:tblPr/>
      <w:tcPr>
        <w:tcBorders>
          <w:top w:val="nil"/>
          <w:left w:val="nil"/>
          <w:bottom w:val="nil"/>
          <w:right w:val="nil"/>
          <w:insideH w:val="nil"/>
          <w:insideV w:val="nil"/>
        </w:tcBorders>
        <w:shd w:val="clear" w:color="auto" w:fill="BF8A00" w:themeFill="accent5" w:themeFillShade="BF"/>
      </w:tcPr>
    </w:tblStylePr>
    <w:tblStylePr w:type="band1Horz">
      <w:tblPr/>
      <w:tcPr>
        <w:tcBorders>
          <w:top w:val="nil"/>
          <w:left w:val="nil"/>
          <w:bottom w:val="nil"/>
          <w:right w:val="nil"/>
          <w:insideH w:val="nil"/>
          <w:insideV w:val="nil"/>
        </w:tcBorders>
        <w:shd w:val="clear" w:color="auto" w:fill="BF8A00"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71AB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5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7F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7F30" w:themeFill="accent4" w:themeFillShade="BF"/>
      </w:tcPr>
    </w:tblStylePr>
    <w:tblStylePr w:type="band1Vert">
      <w:tblPr/>
      <w:tcPr>
        <w:tcBorders>
          <w:top w:val="nil"/>
          <w:left w:val="nil"/>
          <w:bottom w:val="nil"/>
          <w:right w:val="nil"/>
          <w:insideH w:val="nil"/>
          <w:insideV w:val="nil"/>
        </w:tcBorders>
        <w:shd w:val="clear" w:color="auto" w:fill="547F30" w:themeFill="accent4" w:themeFillShade="BF"/>
      </w:tcPr>
    </w:tblStylePr>
    <w:tblStylePr w:type="band1Horz">
      <w:tblPr/>
      <w:tcPr>
        <w:tcBorders>
          <w:top w:val="nil"/>
          <w:left w:val="nil"/>
          <w:bottom w:val="nil"/>
          <w:right w:val="nil"/>
          <w:insideH w:val="nil"/>
          <w:insideV w:val="nil"/>
        </w:tcBorders>
        <w:shd w:val="clear" w:color="auto" w:fill="547F3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C30A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5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107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10720" w:themeFill="accent3" w:themeFillShade="BF"/>
      </w:tcPr>
    </w:tblStylePr>
    <w:tblStylePr w:type="band1Vert">
      <w:tblPr/>
      <w:tcPr>
        <w:tcBorders>
          <w:top w:val="nil"/>
          <w:left w:val="nil"/>
          <w:bottom w:val="nil"/>
          <w:right w:val="nil"/>
          <w:insideH w:val="nil"/>
          <w:insideV w:val="nil"/>
        </w:tcBorders>
        <w:shd w:val="clear" w:color="auto" w:fill="910720" w:themeFill="accent3" w:themeFillShade="BF"/>
      </w:tcPr>
    </w:tblStylePr>
    <w:tblStylePr w:type="band1Horz">
      <w:tblPr/>
      <w:tcPr>
        <w:tcBorders>
          <w:top w:val="nil"/>
          <w:left w:val="nil"/>
          <w:bottom w:val="nil"/>
          <w:right w:val="nil"/>
          <w:insideH w:val="nil"/>
          <w:insideV w:val="nil"/>
        </w:tcBorders>
        <w:shd w:val="clear" w:color="auto" w:fill="91072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3F91D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8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86D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86DA2" w:themeFill="accent2" w:themeFillShade="BF"/>
      </w:tcPr>
    </w:tblStylePr>
    <w:tblStylePr w:type="band1Vert">
      <w:tblPr/>
      <w:tcPr>
        <w:tcBorders>
          <w:top w:val="nil"/>
          <w:left w:val="nil"/>
          <w:bottom w:val="nil"/>
          <w:right w:val="nil"/>
          <w:insideH w:val="nil"/>
          <w:insideV w:val="nil"/>
        </w:tcBorders>
        <w:shd w:val="clear" w:color="auto" w:fill="286DA2" w:themeFill="accent2" w:themeFillShade="BF"/>
      </w:tcPr>
    </w:tblStylePr>
    <w:tblStylePr w:type="band1Horz">
      <w:tblPr/>
      <w:tcPr>
        <w:tcBorders>
          <w:top w:val="nil"/>
          <w:left w:val="nil"/>
          <w:bottom w:val="nil"/>
          <w:right w:val="nil"/>
          <w:insideH w:val="nil"/>
          <w:insideV w:val="nil"/>
        </w:tcBorders>
        <w:shd w:val="clear" w:color="auto" w:fill="286DA2"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FED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B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B100" w:themeFill="accent1" w:themeFillShade="BF"/>
      </w:tcPr>
    </w:tblStylePr>
    <w:tblStylePr w:type="band1Vert">
      <w:tblPr/>
      <w:tcPr>
        <w:tcBorders>
          <w:top w:val="nil"/>
          <w:left w:val="nil"/>
          <w:bottom w:val="nil"/>
          <w:right w:val="nil"/>
          <w:insideH w:val="nil"/>
          <w:insideV w:val="nil"/>
        </w:tcBorders>
        <w:shd w:val="clear" w:color="auto" w:fill="BFB100" w:themeFill="accent1" w:themeFillShade="BF"/>
      </w:tcPr>
    </w:tblStylePr>
    <w:tblStylePr w:type="band1Horz">
      <w:tblPr/>
      <w:tcPr>
        <w:tcBorders>
          <w:top w:val="nil"/>
          <w:left w:val="nil"/>
          <w:bottom w:val="nil"/>
          <w:right w:val="nil"/>
          <w:insideH w:val="nil"/>
          <w:insideV w:val="nil"/>
        </w:tcBorders>
        <w:shd w:val="clear" w:color="auto" w:fill="BFB100" w:themeFill="accent1" w:themeFillShade="BF"/>
      </w:tcPr>
    </w:tblStylePr>
  </w:style>
  <w:style w:type="table" w:customStyle="1" w:styleId="Donkerelijst1">
    <w:name w:val="Donkere lijst1"/>
    <w:basedOn w:val="Standaardtabel"/>
    <w:uiPriority w:val="70"/>
    <w:rsid w:val="00E0776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Bibliografie">
    <w:name w:val="Bibliography"/>
    <w:basedOn w:val="Standaard"/>
    <w:next w:val="Standaard"/>
    <w:uiPriority w:val="37"/>
    <w:semiHidden/>
    <w:rsid w:val="00E07762"/>
  </w:style>
  <w:style w:type="paragraph" w:styleId="Citaat">
    <w:name w:val="Quote"/>
    <w:basedOn w:val="Standaard"/>
    <w:next w:val="Standaard"/>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1579D8"/>
    <w:rPr>
      <w:rFonts w:ascii="Maiandra GD" w:hAnsi="Maiandra GD" w:cs="Maiandra GD"/>
      <w:i/>
      <w:iCs/>
      <w:color w:val="000000" w:themeColor="text1"/>
      <w:sz w:val="18"/>
      <w:szCs w:val="18"/>
    </w:rPr>
  </w:style>
  <w:style w:type="paragraph" w:styleId="Duidelijkcitaat">
    <w:name w:val="Intense Quote"/>
    <w:basedOn w:val="Standaard"/>
    <w:next w:val="Standaard"/>
    <w:link w:val="DuidelijkcitaatChar"/>
    <w:uiPriority w:val="30"/>
    <w:semiHidden/>
    <w:rsid w:val="00E07762"/>
    <w:pPr>
      <w:pBdr>
        <w:bottom w:val="single" w:sz="4" w:space="4" w:color="FFED00" w:themeColor="accent1"/>
      </w:pBdr>
      <w:spacing w:before="200" w:after="280"/>
      <w:ind w:left="936" w:right="936"/>
    </w:pPr>
    <w:rPr>
      <w:b/>
      <w:bCs/>
      <w:i/>
      <w:iCs/>
      <w:color w:val="FFED00" w:themeColor="accent1"/>
    </w:rPr>
  </w:style>
  <w:style w:type="character" w:customStyle="1" w:styleId="DuidelijkcitaatChar">
    <w:name w:val="Duidelijk citaat Char"/>
    <w:basedOn w:val="Standaardalinea-lettertype"/>
    <w:link w:val="Duidelijkcitaat"/>
    <w:uiPriority w:val="30"/>
    <w:semiHidden/>
    <w:rsid w:val="001579D8"/>
    <w:rPr>
      <w:rFonts w:ascii="Maiandra GD" w:hAnsi="Maiandra GD" w:cs="Maiandra GD"/>
      <w:b/>
      <w:bCs/>
      <w:i/>
      <w:iCs/>
      <w:color w:val="FFED00" w:themeColor="accent1"/>
      <w:sz w:val="18"/>
      <w:szCs w:val="18"/>
    </w:rPr>
  </w:style>
  <w:style w:type="character" w:styleId="Eindnootmarkering">
    <w:name w:val="endnote reference"/>
    <w:basedOn w:val="Standaardalinea-lettertype"/>
    <w:semiHidden/>
    <w:rsid w:val="00E07762"/>
    <w:rPr>
      <w:vertAlign w:val="superscript"/>
    </w:rPr>
  </w:style>
  <w:style w:type="paragraph" w:styleId="Geenafstand">
    <w:name w:val="No Spacing"/>
    <w:basedOn w:val="ZsysbasisSchoonoord"/>
    <w:next w:val="BasistekstSchoonoord"/>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Kop1"/>
    <w:next w:val="Standaard"/>
    <w:uiPriority w:val="39"/>
    <w:semiHidden/>
    <w:qFormat/>
    <w:rsid w:val="00E07762"/>
    <w:pPr>
      <w:keepLines/>
      <w:numPr>
        <w:numId w:val="0"/>
      </w:numPr>
      <w:spacing w:before="480" w:after="0"/>
      <w:outlineLvl w:val="9"/>
    </w:pPr>
    <w:rPr>
      <w:rFonts w:asciiTheme="majorHAnsi" w:eastAsiaTheme="majorEastAsia" w:hAnsiTheme="majorHAnsi" w:cstheme="majorBidi"/>
      <w:color w:val="BFB100" w:themeColor="accent1" w:themeShade="BF"/>
      <w:sz w:val="28"/>
      <w:szCs w:val="28"/>
    </w:rPr>
  </w:style>
  <w:style w:type="paragraph" w:styleId="Lijstalinea">
    <w:name w:val="List Paragraph"/>
    <w:basedOn w:val="Standaard"/>
    <w:uiPriority w:val="34"/>
    <w:semiHidden/>
    <w:rsid w:val="00E07762"/>
    <w:pPr>
      <w:ind w:left="720"/>
      <w:contextualSpacing/>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Schoonoord">
    <w:name w:val="Kopnummering Schoonoord"/>
    <w:uiPriority w:val="99"/>
    <w:semiHidden/>
    <w:rsid w:val="00602562"/>
    <w:pPr>
      <w:numPr>
        <w:numId w:val="36"/>
      </w:numPr>
    </w:pPr>
  </w:style>
  <w:style w:type="paragraph" w:customStyle="1" w:styleId="AfzendergegevenskopjeSchoonoord">
    <w:name w:val="Afzendergegevens kopje Schoonoord"/>
    <w:basedOn w:val="ZsysbasisSchoonoord"/>
    <w:next w:val="AfzendergegevensSchoonoord"/>
    <w:rsid w:val="00087C8A"/>
    <w:pPr>
      <w:spacing w:line="200" w:lineRule="exact"/>
    </w:pPr>
    <w:rPr>
      <w:b/>
      <w:sz w:val="12"/>
    </w:rPr>
  </w:style>
  <w:style w:type="paragraph" w:customStyle="1" w:styleId="AfzendergegevensSchoonoord">
    <w:name w:val="Afzendergegevens Schoonoord"/>
    <w:basedOn w:val="ZsysbasisSchoonoord"/>
    <w:rsid w:val="001832D0"/>
    <w:pPr>
      <w:spacing w:line="200" w:lineRule="exact"/>
    </w:pPr>
    <w:rPr>
      <w:sz w:val="14"/>
    </w:rPr>
  </w:style>
  <w:style w:type="paragraph" w:customStyle="1" w:styleId="DocumentgegevenskopjeSchoonoord">
    <w:name w:val="Documentgegevens kopje Schoonoord"/>
    <w:basedOn w:val="ZsysbasisSchoonoord"/>
    <w:rsid w:val="00266C86"/>
    <w:pPr>
      <w:spacing w:line="200" w:lineRule="exact"/>
    </w:pPr>
    <w:rPr>
      <w:b/>
      <w:sz w:val="12"/>
    </w:rPr>
  </w:style>
  <w:style w:type="paragraph" w:customStyle="1" w:styleId="DocumentgegevensSchoonoord">
    <w:name w:val="Documentgegevens Schoonoord"/>
    <w:basedOn w:val="ZsysbasisSchoonoord"/>
    <w:rsid w:val="00087C8A"/>
    <w:pPr>
      <w:spacing w:line="200" w:lineRule="exact"/>
    </w:pPr>
    <w:rPr>
      <w:sz w:val="14"/>
    </w:rPr>
  </w:style>
  <w:style w:type="paragraph" w:customStyle="1" w:styleId="DocumentnaamSchoonoord">
    <w:name w:val="Documentnaam Schoonoord"/>
    <w:basedOn w:val="ZsysbasisSchoonoord"/>
    <w:next w:val="BasistekstSchoonoord"/>
    <w:rsid w:val="00087C8A"/>
    <w:pPr>
      <w:spacing w:line="280" w:lineRule="exact"/>
    </w:pPr>
    <w:rPr>
      <w:sz w:val="26"/>
    </w:rPr>
  </w:style>
  <w:style w:type="paragraph" w:customStyle="1" w:styleId="TitelSchoonoord">
    <w:name w:val="Titel Schoonoord"/>
    <w:basedOn w:val="ZsysbasisSchoonoord"/>
    <w:next w:val="BasistekstSchoonoord"/>
    <w:rsid w:val="00087C8A"/>
    <w:rPr>
      <w:sz w:val="32"/>
    </w:rPr>
  </w:style>
  <w:style w:type="character" w:customStyle="1" w:styleId="AfzendergegevenstekenopmaakSchoonnoord">
    <w:name w:val="Afzendergegevens tekenopmaak Schoonnoord"/>
    <w:basedOn w:val="Standaardalinea-lettertype"/>
    <w:uiPriority w:val="1"/>
    <w:rsid w:val="00FE6593"/>
    <w:rPr>
      <w:b/>
      <w:sz w:val="12"/>
    </w:rPr>
  </w:style>
  <w:style w:type="paragraph" w:customStyle="1" w:styleId="RetouradresSchoonoord">
    <w:name w:val="Retouradres Schoonoord"/>
    <w:basedOn w:val="ZsysbasisSchoonoord"/>
    <w:rsid w:val="002E4901"/>
    <w:pPr>
      <w:spacing w:line="200" w:lineRule="exact"/>
    </w:pPr>
    <w:rPr>
      <w:sz w:val="12"/>
    </w:rPr>
  </w:style>
  <w:style w:type="character" w:customStyle="1" w:styleId="RetouradrestekenopmaakSchoonoord">
    <w:name w:val="Retouradres tekenopmaak Schoonoord"/>
    <w:basedOn w:val="Standaardalinea-lettertype"/>
    <w:uiPriority w:val="1"/>
    <w:rsid w:val="001832D0"/>
    <w:rPr>
      <w:b/>
    </w:rPr>
  </w:style>
  <w:style w:type="paragraph" w:customStyle="1" w:styleId="ZsyseenpuntSchoonoord">
    <w:name w:val="Zsyseenpunt Schoonoord"/>
    <w:basedOn w:val="ZsysbasisSchoonoord"/>
    <w:next w:val="BasistekstSchoonoord"/>
    <w:semiHidden/>
    <w:rsid w:val="00BA7050"/>
    <w:pPr>
      <w:spacing w:line="20" w:lineRule="exact"/>
    </w:pPr>
    <w:rPr>
      <w:sz w:val="2"/>
    </w:rPr>
  </w:style>
  <w:style w:type="paragraph" w:customStyle="1" w:styleId="BijlageSchoonoord">
    <w:name w:val="Bijlage Schoonoord"/>
    <w:basedOn w:val="ZsysbasisSchoonoord"/>
    <w:rsid w:val="00BA7050"/>
    <w:pPr>
      <w:tabs>
        <w:tab w:val="left" w:pos="851"/>
      </w:tabs>
      <w:ind w:left="851" w:hanging="851"/>
    </w:pPr>
  </w:style>
  <w:style w:type="paragraph" w:customStyle="1" w:styleId="DocumentgegevensdatumSchoonoord">
    <w:name w:val="Documentgegevens datum Schoonoord"/>
    <w:basedOn w:val="ZsysbasisSchoonoord"/>
    <w:rsid w:val="002E4901"/>
    <w:pPr>
      <w:spacing w:line="200" w:lineRule="exact"/>
    </w:pPr>
    <w:rPr>
      <w:sz w:val="14"/>
    </w:rPr>
  </w:style>
  <w:style w:type="paragraph" w:customStyle="1" w:styleId="DocumentgegevensonderwerpSchoonoord">
    <w:name w:val="Documentgegevens onderwerp Schoonoord"/>
    <w:basedOn w:val="ZsysbasisSchoonoord"/>
    <w:rsid w:val="002E4901"/>
    <w:pPr>
      <w:spacing w:line="200" w:lineRule="exact"/>
    </w:pPr>
    <w:rPr>
      <w:sz w:val="14"/>
    </w:rPr>
  </w:style>
  <w:style w:type="paragraph" w:customStyle="1" w:styleId="Kop4zondernummerSchoonoord">
    <w:name w:val="Kop 4 zonder nummer Schoonoord"/>
    <w:basedOn w:val="ZsysbasisSchoonoord"/>
    <w:next w:val="BasistekstSchoonoord"/>
    <w:qFormat/>
    <w:rsid w:val="006F29F1"/>
    <w:pPr>
      <w:keepNext/>
      <w:spacing w:before="280"/>
    </w:pPr>
    <w:rPr>
      <w:b/>
      <w:sz w:val="16"/>
    </w:rPr>
  </w:style>
  <w:style w:type="numbering" w:customStyle="1" w:styleId="OpsommingtekenSchoonoord">
    <w:name w:val="Opsomming teken Schoonoord"/>
    <w:uiPriority w:val="99"/>
    <w:semiHidden/>
    <w:rsid w:val="00D1767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267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923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leurenschema Schoonoord">
      <a:dk1>
        <a:sysClr val="windowText" lastClr="000000"/>
      </a:dk1>
      <a:lt1>
        <a:srgbClr val="FFFFFF"/>
      </a:lt1>
      <a:dk2>
        <a:srgbClr val="B6B4B4"/>
      </a:dk2>
      <a:lt2>
        <a:srgbClr val="FFFFFF"/>
      </a:lt2>
      <a:accent1>
        <a:srgbClr val="FFED00"/>
      </a:accent1>
      <a:accent2>
        <a:srgbClr val="3F91D0"/>
      </a:accent2>
      <a:accent3>
        <a:srgbClr val="C30A2B"/>
      </a:accent3>
      <a:accent4>
        <a:srgbClr val="71AB41"/>
      </a:accent4>
      <a:accent5>
        <a:srgbClr val="FFB900"/>
      </a:accent5>
      <a:accent6>
        <a:srgbClr val="33CCFF"/>
      </a:accent6>
      <a:hlink>
        <a:srgbClr val="E0A7C8"/>
      </a:hlink>
      <a:folHlink>
        <a:srgbClr val="B09D8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0E94-217B-4BE8-AD8C-463E727B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1285</Words>
  <Characters>7070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Guusje Hulsbosch</dc:creator>
  <cp:lastModifiedBy>User</cp:lastModifiedBy>
  <cp:revision>4</cp:revision>
  <cp:lastPrinted>2009-10-06T11:51:00Z</cp:lastPrinted>
  <dcterms:created xsi:type="dcterms:W3CDTF">2017-10-02T18:03:00Z</dcterms:created>
  <dcterms:modified xsi:type="dcterms:W3CDTF">2018-01-13T11:58:00Z</dcterms:modified>
</cp:coreProperties>
</file>